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959020" w14:textId="3C195559" w:rsidR="00A223A8" w:rsidRDefault="00A223A8">
      <w:pPr>
        <w:spacing w:line="221" w:lineRule="exact"/>
        <w:rPr>
          <w:rFonts w:ascii="Times New Roman" w:eastAsia="Times New Roman" w:hAnsi="Times New Roman"/>
          <w:sz w:val="24"/>
          <w:lang w:val="en-GB"/>
        </w:rPr>
      </w:pPr>
    </w:p>
    <w:p w14:paraId="21A74038" w14:textId="77297927" w:rsidR="00A223A8" w:rsidRPr="00A223A8" w:rsidRDefault="00A223A8" w:rsidP="00A223A8">
      <w:pPr>
        <w:spacing w:line="360" w:lineRule="auto"/>
        <w:rPr>
          <w:rFonts w:ascii="Georgia" w:eastAsia="Times New Roman" w:hAnsi="Georgia"/>
          <w:b/>
          <w:sz w:val="40"/>
          <w:szCs w:val="40"/>
          <w:u w:val="single"/>
          <w:lang w:val="en-GB"/>
        </w:rPr>
      </w:pPr>
      <w:proofErr w:type="spellStart"/>
      <w:r w:rsidRPr="00A223A8">
        <w:rPr>
          <w:rFonts w:ascii="Georgia" w:eastAsia="Times New Roman" w:hAnsi="Georgia"/>
          <w:b/>
          <w:sz w:val="40"/>
          <w:szCs w:val="40"/>
          <w:u w:val="single"/>
          <w:lang w:val="en-GB"/>
        </w:rPr>
        <w:t>Oefening</w:t>
      </w:r>
      <w:proofErr w:type="spellEnd"/>
      <w:r w:rsidRPr="00A223A8">
        <w:rPr>
          <w:rFonts w:ascii="Georgia" w:eastAsia="Times New Roman" w:hAnsi="Georgia"/>
          <w:b/>
          <w:sz w:val="40"/>
          <w:szCs w:val="40"/>
          <w:u w:val="single"/>
          <w:lang w:val="en-GB"/>
        </w:rPr>
        <w:t xml:space="preserve"> 12.3.: </w:t>
      </w:r>
      <w:proofErr w:type="spellStart"/>
      <w:r w:rsidRPr="00A223A8">
        <w:rPr>
          <w:rFonts w:ascii="Georgia" w:eastAsia="Times New Roman" w:hAnsi="Georgia"/>
          <w:b/>
          <w:sz w:val="40"/>
          <w:szCs w:val="40"/>
          <w:u w:val="single"/>
          <w:lang w:val="en-GB"/>
        </w:rPr>
        <w:t>Mijn</w:t>
      </w:r>
      <w:proofErr w:type="spellEnd"/>
      <w:r w:rsidRPr="00A223A8">
        <w:rPr>
          <w:rFonts w:ascii="Georgia" w:eastAsia="Times New Roman" w:hAnsi="Georgia"/>
          <w:b/>
          <w:sz w:val="40"/>
          <w:szCs w:val="40"/>
          <w:u w:val="single"/>
          <w:lang w:val="en-GB"/>
        </w:rPr>
        <w:t xml:space="preserve"> </w:t>
      </w:r>
      <w:proofErr w:type="spellStart"/>
      <w:r w:rsidRPr="00A223A8">
        <w:rPr>
          <w:rFonts w:ascii="Georgia" w:eastAsia="Times New Roman" w:hAnsi="Georgia"/>
          <w:b/>
          <w:sz w:val="40"/>
          <w:szCs w:val="40"/>
          <w:u w:val="single"/>
          <w:lang w:val="en-GB"/>
        </w:rPr>
        <w:t>collega’s</w:t>
      </w:r>
      <w:proofErr w:type="spellEnd"/>
    </w:p>
    <w:p w14:paraId="44450C28" w14:textId="27F03A37" w:rsidR="00A223A8" w:rsidRPr="00506DB8" w:rsidRDefault="00A223A8">
      <w:pPr>
        <w:spacing w:line="221" w:lineRule="exact"/>
        <w:rPr>
          <w:rFonts w:ascii="Times New Roman" w:eastAsia="Times New Roman" w:hAnsi="Times New Roman"/>
          <w:sz w:val="24"/>
          <w:lang w:val="en-GB"/>
        </w:rPr>
      </w:pPr>
      <w:r>
        <w:rPr>
          <w:rFonts w:ascii="Impact" w:eastAsia="Impact" w:hAnsi="Impact"/>
          <w:noProof/>
          <w:sz w:val="40"/>
          <w:lang w:val="nl-BE" w:eastAsia="nl-BE"/>
        </w:rPr>
        <w:drawing>
          <wp:anchor distT="0" distB="0" distL="114300" distR="114300" simplePos="0" relativeHeight="251747840" behindDoc="1" locked="0" layoutInCell="1" allowOverlap="1" wp14:anchorId="45F62819" wp14:editId="0F6D11F0">
            <wp:simplePos x="0" y="0"/>
            <wp:positionH relativeFrom="column">
              <wp:posOffset>0</wp:posOffset>
            </wp:positionH>
            <wp:positionV relativeFrom="paragraph">
              <wp:posOffset>142240</wp:posOffset>
            </wp:positionV>
            <wp:extent cx="8529320" cy="3865880"/>
            <wp:effectExtent l="0" t="0" r="5080" b="1270"/>
            <wp:wrapTopAndBottom/>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portant-2508605_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9320" cy="3865880"/>
                    </a:xfrm>
                    <a:prstGeom prst="rect">
                      <a:avLst/>
                    </a:prstGeom>
                  </pic:spPr>
                </pic:pic>
              </a:graphicData>
            </a:graphic>
            <wp14:sizeRelH relativeFrom="page">
              <wp14:pctWidth>0</wp14:pctWidth>
            </wp14:sizeRelH>
            <wp14:sizeRelV relativeFrom="page">
              <wp14:pctHeight>0</wp14:pctHeight>
            </wp14:sizeRelV>
          </wp:anchor>
        </w:drawing>
      </w:r>
    </w:p>
    <w:p w14:paraId="664FC650" w14:textId="77777777" w:rsidR="00A223A8" w:rsidRDefault="00A223A8">
      <w:pPr>
        <w:rPr>
          <w:rFonts w:ascii="Impact" w:eastAsia="Impact" w:hAnsi="Impact"/>
          <w:b/>
          <w:sz w:val="40"/>
          <w:lang w:val="nl-BE"/>
        </w:rPr>
      </w:pPr>
      <w:bookmarkStart w:id="0" w:name="page2"/>
      <w:bookmarkStart w:id="1" w:name="page3"/>
      <w:bookmarkStart w:id="2" w:name="page4"/>
      <w:bookmarkEnd w:id="0"/>
      <w:bookmarkEnd w:id="1"/>
      <w:bookmarkEnd w:id="2"/>
      <w:r>
        <w:rPr>
          <w:b/>
          <w:lang w:val="nl-BE"/>
        </w:rPr>
        <w:br w:type="page"/>
      </w:r>
    </w:p>
    <w:p w14:paraId="46E943E6" w14:textId="2D45B57A" w:rsidR="00C05EF3" w:rsidRPr="00BA0CB3" w:rsidRDefault="00DF14DB" w:rsidP="00E529BD">
      <w:pPr>
        <w:pStyle w:val="Kop1"/>
        <w:spacing w:before="304"/>
        <w:rPr>
          <w:lang w:val="nl-BE"/>
        </w:rPr>
      </w:pPr>
      <w:r w:rsidRPr="00BA0CB3">
        <w:rPr>
          <w:lang w:val="nl-BE"/>
        </w:rPr>
        <w:lastRenderedPageBreak/>
        <w:t xml:space="preserve">Georges </w:t>
      </w:r>
      <w:r w:rsidR="002C7F71" w:rsidRPr="00BA0CB3">
        <w:rPr>
          <w:lang w:val="nl-BE"/>
        </w:rPr>
        <w:t>verhaal</w:t>
      </w:r>
      <w:r w:rsidRPr="00BA0CB3">
        <w:rPr>
          <w:lang w:val="nl-BE"/>
        </w:rPr>
        <w:t xml:space="preserve"> - </w:t>
      </w:r>
      <w:r w:rsidR="002C7F71" w:rsidRPr="00BA0CB3">
        <w:rPr>
          <w:lang w:val="nl-BE"/>
        </w:rPr>
        <w:t>deel</w:t>
      </w:r>
      <w:r w:rsidRPr="00BA0CB3">
        <w:rPr>
          <w:lang w:val="nl-BE"/>
        </w:rPr>
        <w:t xml:space="preserve"> 3</w:t>
      </w:r>
    </w:p>
    <w:p w14:paraId="7DDEA8FD" w14:textId="77777777" w:rsidR="00C05EF3" w:rsidRPr="00BA0CB3" w:rsidRDefault="00C05EF3" w:rsidP="00C05EF3">
      <w:pPr>
        <w:spacing w:line="0" w:lineRule="atLeast"/>
        <w:rPr>
          <w:rFonts w:ascii="Impact" w:eastAsia="Impact" w:hAnsi="Impact"/>
          <w:sz w:val="28"/>
          <w:lang w:val="nl-BE"/>
        </w:rPr>
      </w:pPr>
      <w:r w:rsidRPr="00BA0CB3">
        <w:rPr>
          <w:rFonts w:ascii="Impact" w:eastAsia="Impact" w:hAnsi="Impact"/>
          <w:sz w:val="28"/>
          <w:lang w:val="nl-BE"/>
        </w:rPr>
        <w:t xml:space="preserve"> </w:t>
      </w:r>
    </w:p>
    <w:tbl>
      <w:tblPr>
        <w:tblStyle w:val="Tabelraster"/>
        <w:tblpPr w:leftFromText="180" w:rightFromText="180" w:vertAnchor="text" w:horzAnchor="page" w:tblpX="9241" w:tblpY="6"/>
        <w:tblW w:w="6954" w:type="dxa"/>
        <w:tblLook w:val="04A0" w:firstRow="1" w:lastRow="0" w:firstColumn="1" w:lastColumn="0" w:noHBand="0" w:noVBand="1"/>
      </w:tblPr>
      <w:tblGrid>
        <w:gridCol w:w="3477"/>
        <w:gridCol w:w="3477"/>
      </w:tblGrid>
      <w:tr w:rsidR="001E1968" w14:paraId="60BCAEEF" w14:textId="77777777" w:rsidTr="001E1968">
        <w:trPr>
          <w:trHeight w:val="2634"/>
        </w:trPr>
        <w:tc>
          <w:tcPr>
            <w:tcW w:w="3477" w:type="dxa"/>
          </w:tcPr>
          <w:p w14:paraId="6205FB54" w14:textId="77777777" w:rsidR="001E1968" w:rsidRDefault="001E1968" w:rsidP="001E1968">
            <w:pPr>
              <w:spacing w:before="120"/>
              <w:jc w:val="center"/>
              <w:rPr>
                <w:rFonts w:ascii="Georgia" w:eastAsia="Georgia" w:hAnsi="Georgia"/>
                <w:sz w:val="22"/>
                <w:szCs w:val="22"/>
                <w:lang w:val="en-GB"/>
              </w:rPr>
            </w:pPr>
            <w:r w:rsidRPr="00D0788B">
              <w:rPr>
                <w:rFonts w:ascii="Impact" w:eastAsia="Impact" w:hAnsi="Impact"/>
                <w:noProof/>
                <w:sz w:val="24"/>
                <w:szCs w:val="24"/>
                <w:lang w:val="nl-BE" w:eastAsia="nl-BE"/>
              </w:rPr>
              <w:drawing>
                <wp:anchor distT="0" distB="0" distL="114300" distR="114300" simplePos="0" relativeHeight="251744768" behindDoc="0" locked="0" layoutInCell="1" allowOverlap="1" wp14:anchorId="7D65E42D" wp14:editId="48EF892F">
                  <wp:simplePos x="0" y="0"/>
                  <wp:positionH relativeFrom="column">
                    <wp:posOffset>99060</wp:posOffset>
                  </wp:positionH>
                  <wp:positionV relativeFrom="paragraph">
                    <wp:posOffset>59690</wp:posOffset>
                  </wp:positionV>
                  <wp:extent cx="2001520" cy="16941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9995789397_2849206f1c_c.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955" t="11056" r="15760"/>
                          <a:stretch/>
                        </pic:blipFill>
                        <pic:spPr bwMode="auto">
                          <a:xfrm>
                            <a:off x="0" y="0"/>
                            <a:ext cx="2001520" cy="1694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788B">
              <w:rPr>
                <w:rFonts w:ascii="Impact" w:eastAsia="Impact" w:hAnsi="Impact"/>
                <w:sz w:val="24"/>
                <w:szCs w:val="24"/>
                <w:lang w:val="en-GB"/>
              </w:rPr>
              <w:t>George</w:t>
            </w:r>
          </w:p>
        </w:tc>
        <w:tc>
          <w:tcPr>
            <w:tcW w:w="3477" w:type="dxa"/>
            <w:vAlign w:val="bottom"/>
          </w:tcPr>
          <w:p w14:paraId="1A87A474" w14:textId="77777777" w:rsidR="001E1968" w:rsidRDefault="001E1968" w:rsidP="001E1968">
            <w:pPr>
              <w:spacing w:before="120"/>
              <w:jc w:val="center"/>
              <w:rPr>
                <w:rFonts w:ascii="Georgia" w:eastAsia="Georgia" w:hAnsi="Georgia"/>
                <w:sz w:val="22"/>
                <w:szCs w:val="22"/>
                <w:lang w:val="en-GB"/>
              </w:rPr>
            </w:pPr>
            <w:r w:rsidRPr="00D0788B">
              <w:rPr>
                <w:rFonts w:ascii="Impact" w:eastAsia="Impact" w:hAnsi="Impact"/>
                <w:noProof/>
                <w:sz w:val="24"/>
                <w:szCs w:val="24"/>
                <w:lang w:val="nl-BE" w:eastAsia="nl-BE"/>
              </w:rPr>
              <w:drawing>
                <wp:anchor distT="0" distB="0" distL="114300" distR="114300" simplePos="0" relativeHeight="251745792" behindDoc="1" locked="0" layoutInCell="1" allowOverlap="1" wp14:anchorId="286EAD36" wp14:editId="38F7C1FD">
                  <wp:simplePos x="0" y="0"/>
                  <wp:positionH relativeFrom="column">
                    <wp:posOffset>85090</wp:posOffset>
                  </wp:positionH>
                  <wp:positionV relativeFrom="page">
                    <wp:posOffset>61595</wp:posOffset>
                  </wp:positionV>
                  <wp:extent cx="2021840" cy="1694180"/>
                  <wp:effectExtent l="0" t="0" r="0" b="1270"/>
                  <wp:wrapTight wrapText="bothSides">
                    <wp:wrapPolygon edited="0">
                      <wp:start x="0" y="0"/>
                      <wp:lineTo x="0" y="21373"/>
                      <wp:lineTo x="21369" y="21373"/>
                      <wp:lineTo x="213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9995789397_2849206f1c_c.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21840" cy="169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788B">
              <w:rPr>
                <w:rFonts w:ascii="Impact" w:eastAsia="Impact" w:hAnsi="Impact"/>
                <w:sz w:val="24"/>
                <w:szCs w:val="24"/>
                <w:lang w:val="en-GB"/>
              </w:rPr>
              <w:t>Maya</w:t>
            </w:r>
          </w:p>
        </w:tc>
      </w:tr>
      <w:tr w:rsidR="001E1968" w14:paraId="3DC43A15" w14:textId="77777777" w:rsidTr="001E1968">
        <w:trPr>
          <w:trHeight w:val="2634"/>
        </w:trPr>
        <w:tc>
          <w:tcPr>
            <w:tcW w:w="3477" w:type="dxa"/>
            <w:vAlign w:val="bottom"/>
          </w:tcPr>
          <w:p w14:paraId="418FFAE3" w14:textId="77777777" w:rsidR="001E1968" w:rsidRDefault="001E1968" w:rsidP="001E1968">
            <w:pPr>
              <w:spacing w:before="120"/>
              <w:jc w:val="center"/>
              <w:rPr>
                <w:rFonts w:ascii="Georgia" w:eastAsia="Georgia" w:hAnsi="Georgia"/>
                <w:sz w:val="22"/>
                <w:szCs w:val="22"/>
                <w:lang w:val="en-GB"/>
              </w:rPr>
            </w:pPr>
            <w:r>
              <w:rPr>
                <w:rFonts w:ascii="Impact" w:eastAsia="Impact" w:hAnsi="Impact"/>
                <w:noProof/>
                <w:sz w:val="24"/>
                <w:szCs w:val="24"/>
                <w:lang w:val="nl-BE" w:eastAsia="nl-BE"/>
              </w:rPr>
              <w:drawing>
                <wp:inline distT="0" distB="0" distL="0" distR="0" wp14:anchorId="13D9EACB" wp14:editId="2A112618">
                  <wp:extent cx="1901615" cy="1694815"/>
                  <wp:effectExtent l="0" t="0" r="381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1615" cy="1694815"/>
                          </a:xfrm>
                          <a:prstGeom prst="rect">
                            <a:avLst/>
                          </a:prstGeom>
                          <a:noFill/>
                        </pic:spPr>
                      </pic:pic>
                    </a:graphicData>
                  </a:graphic>
                </wp:inline>
              </w:drawing>
            </w:r>
            <w:r w:rsidRPr="00D0788B">
              <w:rPr>
                <w:rFonts w:ascii="Impact" w:eastAsia="Impact" w:hAnsi="Impact"/>
                <w:sz w:val="24"/>
                <w:szCs w:val="24"/>
                <w:lang w:val="en-GB"/>
              </w:rPr>
              <w:t>David</w:t>
            </w:r>
          </w:p>
        </w:tc>
        <w:tc>
          <w:tcPr>
            <w:tcW w:w="3477" w:type="dxa"/>
            <w:vAlign w:val="bottom"/>
          </w:tcPr>
          <w:p w14:paraId="4B98BE2A" w14:textId="77777777" w:rsidR="001E1968" w:rsidRDefault="001E1968" w:rsidP="001E1968">
            <w:pPr>
              <w:spacing w:before="120"/>
              <w:jc w:val="center"/>
              <w:rPr>
                <w:rFonts w:ascii="Georgia" w:eastAsia="Georgia" w:hAnsi="Georgia"/>
                <w:sz w:val="22"/>
                <w:szCs w:val="22"/>
                <w:lang w:val="en-GB"/>
              </w:rPr>
            </w:pPr>
            <w:r>
              <w:rPr>
                <w:rFonts w:ascii="Impact" w:eastAsia="Impact" w:hAnsi="Impact"/>
                <w:noProof/>
                <w:sz w:val="24"/>
                <w:szCs w:val="24"/>
                <w:lang w:val="nl-BE" w:eastAsia="nl-BE"/>
              </w:rPr>
              <w:drawing>
                <wp:inline distT="0" distB="0" distL="0" distR="0" wp14:anchorId="6EEF30F8" wp14:editId="69369A85">
                  <wp:extent cx="1973234" cy="1689574"/>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10012" cy="1721065"/>
                          </a:xfrm>
                          <a:prstGeom prst="rect">
                            <a:avLst/>
                          </a:prstGeom>
                          <a:noFill/>
                        </pic:spPr>
                      </pic:pic>
                    </a:graphicData>
                  </a:graphic>
                </wp:inline>
              </w:drawing>
            </w:r>
            <w:r w:rsidRPr="00D0788B">
              <w:rPr>
                <w:rFonts w:ascii="Impact" w:eastAsia="Impact" w:hAnsi="Impact"/>
                <w:sz w:val="24"/>
                <w:szCs w:val="24"/>
                <w:lang w:val="en-GB"/>
              </w:rPr>
              <w:t>Mario</w:t>
            </w:r>
          </w:p>
        </w:tc>
      </w:tr>
    </w:tbl>
    <w:p w14:paraId="2149DD48" w14:textId="77777777" w:rsidR="002C7F71" w:rsidRPr="002B42BB" w:rsidRDefault="002C7F71" w:rsidP="002C7F71">
      <w:pPr>
        <w:spacing w:after="240" w:line="276" w:lineRule="auto"/>
        <w:rPr>
          <w:rFonts w:ascii="Georgia" w:eastAsia="Georgia" w:hAnsi="Georgia"/>
          <w:sz w:val="22"/>
          <w:szCs w:val="22"/>
          <w:lang w:val="nl-BE"/>
        </w:rPr>
      </w:pPr>
      <w:r w:rsidRPr="002B42BB">
        <w:rPr>
          <w:rFonts w:ascii="Georgia" w:eastAsia="Georgia" w:hAnsi="Georgia"/>
          <w:sz w:val="22"/>
          <w:szCs w:val="22"/>
          <w:lang w:val="nl-BE"/>
        </w:rPr>
        <w:t xml:space="preserve">Onlangs begon George te werken in een nieuwe kleermakerswinkel in zijn thuisstad. Het werkteam is hier kleiner dan in het grote atelier, maar George heeft fijne collega’s leren kennen. Afgelopen dinsdag, bijvoorbeeld, leerde hij Maya – de senior assistente van de bekende kleermaker die het atelier runt – kennen. Ze verwelkomde George hartelijk en toonde hem het volledige atelier – alle voorzieningen en het materiaal, inclusief het materiaal dat gebruikt worden bij het naaien. David is een andere collega van Georg met wie hij elke dag samenwerkt. David is ook een van de assistenten in het kleermakersatelier, omdat hij er al voor meer dan drie jaar aan het werk is. David had de taak om George het werkproces te leren kennen en hem te ondersteunen bij zijn dagelijkse taken gedurende zijn eerste maanden in de onderneming. David en George worden in hun werk begeleid door Mario, die de meest ervaren en </w:t>
      </w:r>
      <w:proofErr w:type="spellStart"/>
      <w:r w:rsidRPr="002B42BB">
        <w:rPr>
          <w:rFonts w:ascii="Georgia" w:eastAsia="Georgia" w:hAnsi="Georgia"/>
          <w:sz w:val="22"/>
          <w:szCs w:val="22"/>
          <w:lang w:val="nl-BE"/>
        </w:rPr>
        <w:t>langstwerkende</w:t>
      </w:r>
      <w:proofErr w:type="spellEnd"/>
      <w:r w:rsidRPr="002B42BB">
        <w:rPr>
          <w:rFonts w:ascii="Georgia" w:eastAsia="Georgia" w:hAnsi="Georgia"/>
          <w:sz w:val="22"/>
          <w:szCs w:val="22"/>
          <w:lang w:val="nl-BE"/>
        </w:rPr>
        <w:t xml:space="preserve"> werknemer in het atelier is. Mario geeft George altijd nuttige richtlijnen om zijn werkprestaties te verbeteren. Afgelopen vrijdag, bijvoorbeeld, had George problemen om bestellingen af te werken, een elegante zwart jasje voor de wethouder van de stad. Terwijl hij werkte aan de revers van het jasje maakte George een fout, waardoor het leek dat hij de deadline niet zou halen.  Op dit moeilijke moment merkte Mario de fout op en vond hij snel een oplossing – hij werkte een extra uur samen met George zodat ze het jasje op tijd zouden afhebben.</w:t>
      </w:r>
    </w:p>
    <w:p w14:paraId="11E743A5" w14:textId="77777777" w:rsidR="001E1968" w:rsidRPr="002C7F71" w:rsidRDefault="001E1968">
      <w:pPr>
        <w:rPr>
          <w:rFonts w:ascii="Georgia" w:eastAsia="Georgia" w:hAnsi="Georgia"/>
          <w:sz w:val="22"/>
          <w:szCs w:val="22"/>
          <w:lang w:val="nl-BE"/>
        </w:rPr>
      </w:pPr>
      <w:r w:rsidRPr="002C7F71">
        <w:rPr>
          <w:rFonts w:ascii="Georgia" w:eastAsia="Georgia" w:hAnsi="Georgia"/>
          <w:sz w:val="22"/>
          <w:szCs w:val="22"/>
          <w:lang w:val="nl-BE"/>
        </w:rPr>
        <w:br w:type="page"/>
      </w:r>
    </w:p>
    <w:p w14:paraId="701ACEE8" w14:textId="77777777" w:rsidR="00C05EF3" w:rsidRPr="002C7F71" w:rsidRDefault="00C05EF3" w:rsidP="00C37726">
      <w:pPr>
        <w:spacing w:after="240" w:line="276" w:lineRule="auto"/>
        <w:jc w:val="both"/>
        <w:rPr>
          <w:rFonts w:ascii="Georgia" w:eastAsia="Georgia" w:hAnsi="Georgia"/>
          <w:sz w:val="22"/>
          <w:szCs w:val="22"/>
          <w:lang w:val="nl-BE"/>
        </w:rPr>
      </w:pPr>
    </w:p>
    <w:p w14:paraId="1F3A84A4" w14:textId="77777777" w:rsidR="00853AAC" w:rsidRPr="00A223A8" w:rsidRDefault="00FA388A" w:rsidP="001E1968">
      <w:pPr>
        <w:pStyle w:val="Kop1"/>
        <w:spacing w:before="304"/>
        <w:rPr>
          <w:rFonts w:ascii="Georgia" w:hAnsi="Georgia"/>
          <w:sz w:val="28"/>
          <w:szCs w:val="28"/>
          <w:lang w:val="nl-BE"/>
        </w:rPr>
      </w:pPr>
      <w:r w:rsidRPr="00A223A8">
        <w:rPr>
          <w:rFonts w:ascii="Georgia" w:hAnsi="Georgia"/>
          <w:b/>
          <w:sz w:val="28"/>
          <w:szCs w:val="28"/>
          <w:lang w:val="nl-BE"/>
        </w:rPr>
        <w:t>Activit</w:t>
      </w:r>
      <w:r w:rsidR="00853AAC" w:rsidRPr="00A223A8">
        <w:rPr>
          <w:rFonts w:ascii="Georgia" w:hAnsi="Georgia"/>
          <w:b/>
          <w:sz w:val="28"/>
          <w:szCs w:val="28"/>
          <w:lang w:val="nl-BE"/>
        </w:rPr>
        <w:t>eit</w:t>
      </w:r>
      <w:r w:rsidR="005C5A3A" w:rsidRPr="00A223A8">
        <w:rPr>
          <w:rFonts w:ascii="Georgia" w:hAnsi="Georgia"/>
          <w:b/>
          <w:sz w:val="28"/>
          <w:szCs w:val="28"/>
          <w:lang w:val="nl-BE"/>
        </w:rPr>
        <w:t xml:space="preserve"> </w:t>
      </w:r>
      <w:r w:rsidR="00512EBD" w:rsidRPr="00A223A8">
        <w:rPr>
          <w:rFonts w:ascii="Georgia" w:hAnsi="Georgia"/>
          <w:b/>
          <w:sz w:val="28"/>
          <w:szCs w:val="28"/>
          <w:lang w:val="nl-BE"/>
        </w:rPr>
        <w:t>2</w:t>
      </w:r>
      <w:r w:rsidR="005C5A3A" w:rsidRPr="00A223A8">
        <w:rPr>
          <w:rFonts w:ascii="Georgia" w:hAnsi="Georgia"/>
          <w:b/>
          <w:sz w:val="28"/>
          <w:szCs w:val="28"/>
          <w:lang w:val="nl-BE"/>
        </w:rPr>
        <w:t>:</w:t>
      </w:r>
      <w:r w:rsidR="005C5A3A" w:rsidRPr="00A223A8">
        <w:rPr>
          <w:rFonts w:ascii="Georgia" w:hAnsi="Georgia"/>
          <w:sz w:val="28"/>
          <w:szCs w:val="28"/>
          <w:lang w:val="nl-BE"/>
        </w:rPr>
        <w:t xml:space="preserve"> George </w:t>
      </w:r>
      <w:r w:rsidR="00853AAC" w:rsidRPr="00A223A8">
        <w:rPr>
          <w:rFonts w:ascii="Georgia" w:hAnsi="Georgia"/>
          <w:sz w:val="28"/>
          <w:szCs w:val="28"/>
          <w:lang w:val="nl-BE"/>
        </w:rPr>
        <w:t>maakt deel uit van een werkteam</w:t>
      </w:r>
    </w:p>
    <w:p w14:paraId="190BAD31" w14:textId="36E2C0FF" w:rsidR="00476F0C" w:rsidRDefault="00476F0C" w:rsidP="001E1968">
      <w:pPr>
        <w:pStyle w:val="Kop1"/>
        <w:spacing w:before="304"/>
        <w:rPr>
          <w:rFonts w:ascii="Georgia" w:eastAsia="Georgia" w:hAnsi="Georgia"/>
          <w:sz w:val="22"/>
          <w:szCs w:val="22"/>
          <w:lang w:val="nl-BE"/>
        </w:rPr>
      </w:pPr>
      <w:r w:rsidRPr="00476F0C">
        <w:rPr>
          <w:rFonts w:ascii="Georgia" w:eastAsia="Georgia" w:hAnsi="Georgia"/>
          <w:sz w:val="22"/>
          <w:szCs w:val="22"/>
          <w:lang w:val="nl-BE"/>
        </w:rPr>
        <w:t>De ouder wordende person met een verstandelijke beperking m</w:t>
      </w:r>
      <w:r>
        <w:rPr>
          <w:rFonts w:ascii="Georgia" w:eastAsia="Georgia" w:hAnsi="Georgia"/>
          <w:sz w:val="22"/>
          <w:szCs w:val="22"/>
          <w:lang w:val="nl-BE"/>
        </w:rPr>
        <w:t xml:space="preserve">oet de ervaren collega’s van het hoofdpersonage van het verhaal opschrijven en </w:t>
      </w:r>
      <w:bookmarkStart w:id="3" w:name="_GoBack"/>
      <w:bookmarkEnd w:id="3"/>
      <w:r>
        <w:rPr>
          <w:rFonts w:ascii="Georgia" w:eastAsia="Georgia" w:hAnsi="Georgia"/>
          <w:sz w:val="22"/>
          <w:szCs w:val="22"/>
          <w:lang w:val="nl-BE"/>
        </w:rPr>
        <w:t>uitleggen hoe elk van hen hem ondersteunt bij zijn werk.</w:t>
      </w:r>
    </w:p>
    <w:p w14:paraId="50227202" w14:textId="77777777" w:rsidR="00476F0C" w:rsidRDefault="00476F0C" w:rsidP="00476F0C">
      <w:pPr>
        <w:pStyle w:val="Kop1"/>
        <w:spacing w:before="304"/>
        <w:rPr>
          <w:rFonts w:ascii="Georgia" w:eastAsia="Georgia" w:hAnsi="Georgia"/>
          <w:sz w:val="22"/>
          <w:szCs w:val="22"/>
          <w:lang w:val="nl-BE"/>
        </w:rPr>
      </w:pPr>
      <w:r w:rsidRPr="00476F0C">
        <w:rPr>
          <w:rFonts w:ascii="Georgia" w:eastAsia="Georgia" w:hAnsi="Georgia"/>
          <w:sz w:val="22"/>
          <w:szCs w:val="22"/>
          <w:lang w:val="nl-BE"/>
        </w:rPr>
        <w:t xml:space="preserve">Wie zijn de ervaren collega’s van George en hoe ondersteunen ze </w:t>
      </w:r>
      <w:r>
        <w:rPr>
          <w:rFonts w:ascii="Georgia" w:eastAsia="Georgia" w:hAnsi="Georgia"/>
          <w:sz w:val="22"/>
          <w:szCs w:val="22"/>
          <w:lang w:val="nl-BE"/>
        </w:rPr>
        <w:t>hem bij zijn werk?</w:t>
      </w:r>
    </w:p>
    <w:p w14:paraId="3412CBD5" w14:textId="77777777" w:rsidR="00476F0C" w:rsidRDefault="00476F0C" w:rsidP="001E1968">
      <w:pPr>
        <w:pStyle w:val="Kop1"/>
        <w:spacing w:before="304"/>
        <w:rPr>
          <w:rFonts w:ascii="Georgia" w:eastAsia="Georgia" w:hAnsi="Georgia"/>
          <w:sz w:val="22"/>
          <w:szCs w:val="22"/>
          <w:lang w:val="nl-BE"/>
        </w:rPr>
      </w:pPr>
    </w:p>
    <w:p w14:paraId="4E8E0B98" w14:textId="77777777" w:rsidR="00476F0C" w:rsidRDefault="00476F0C" w:rsidP="001E1968">
      <w:pPr>
        <w:pStyle w:val="Kop1"/>
        <w:spacing w:before="304"/>
        <w:rPr>
          <w:rFonts w:ascii="Georgia" w:eastAsia="Georgia" w:hAnsi="Georgia"/>
          <w:sz w:val="22"/>
          <w:szCs w:val="22"/>
          <w:lang w:val="nl-BE"/>
        </w:rPr>
      </w:pPr>
    </w:p>
    <w:p w14:paraId="24113E4A" w14:textId="77777777" w:rsidR="00476F0C" w:rsidRPr="00476F0C" w:rsidRDefault="00476F0C" w:rsidP="001E1968">
      <w:pPr>
        <w:pStyle w:val="Kop1"/>
        <w:spacing w:before="304"/>
        <w:rPr>
          <w:rFonts w:ascii="Georgia" w:eastAsia="Georgia" w:hAnsi="Georgia"/>
          <w:sz w:val="22"/>
          <w:szCs w:val="22"/>
          <w:lang w:val="nl-BE"/>
        </w:rPr>
      </w:pPr>
    </w:p>
    <w:p w14:paraId="3298527F" w14:textId="77777777" w:rsidR="009F7EDC" w:rsidRPr="00476F0C" w:rsidRDefault="009F7EDC" w:rsidP="009F7EDC">
      <w:pPr>
        <w:rPr>
          <w:rFonts w:ascii="Impact" w:eastAsia="Impact" w:hAnsi="Impact"/>
          <w:sz w:val="28"/>
          <w:lang w:val="nl-BE"/>
        </w:rPr>
      </w:pPr>
    </w:p>
    <w:tbl>
      <w:tblPr>
        <w:tblStyle w:val="Tabelraster"/>
        <w:tblpPr w:leftFromText="180" w:rightFromText="180" w:vertAnchor="page" w:horzAnchor="margin" w:tblpY="4837"/>
        <w:tblW w:w="7344" w:type="dxa"/>
        <w:tblLook w:val="04A0" w:firstRow="1" w:lastRow="0" w:firstColumn="1" w:lastColumn="0" w:noHBand="0" w:noVBand="1"/>
      </w:tblPr>
      <w:tblGrid>
        <w:gridCol w:w="7344"/>
      </w:tblGrid>
      <w:tr w:rsidR="000231C8" w:rsidRPr="00A223A8" w14:paraId="0A38EB0F" w14:textId="77777777" w:rsidTr="000231C8">
        <w:trPr>
          <w:trHeight w:val="5645"/>
        </w:trPr>
        <w:tc>
          <w:tcPr>
            <w:tcW w:w="7344" w:type="dxa"/>
            <w:shd w:val="clear" w:color="auto" w:fill="DEEAF6" w:themeFill="accent1" w:themeFillTint="33"/>
          </w:tcPr>
          <w:p w14:paraId="18A19760" w14:textId="77777777" w:rsidR="000231C8" w:rsidRPr="00476F0C" w:rsidRDefault="000231C8" w:rsidP="000231C8">
            <w:pPr>
              <w:rPr>
                <w:rFonts w:ascii="Georgia" w:eastAsia="Georgia" w:hAnsi="Georgia"/>
                <w:sz w:val="22"/>
                <w:lang w:val="nl-BE"/>
              </w:rPr>
            </w:pPr>
          </w:p>
        </w:tc>
      </w:tr>
    </w:tbl>
    <w:p w14:paraId="449E663B" w14:textId="77777777" w:rsidR="009F7EDC" w:rsidRPr="00476F0C" w:rsidRDefault="009F7EDC" w:rsidP="009F7EDC">
      <w:pPr>
        <w:rPr>
          <w:rFonts w:ascii="Georgia" w:eastAsia="Georgia" w:hAnsi="Georgia"/>
          <w:sz w:val="22"/>
          <w:lang w:val="nl-BE"/>
        </w:rPr>
      </w:pPr>
    </w:p>
    <w:sectPr w:rsidR="009F7EDC" w:rsidRPr="00476F0C" w:rsidSect="009F7EDC">
      <w:headerReference w:type="default" r:id="rId13"/>
      <w:footerReference w:type="default" r:id="rId14"/>
      <w:pgSz w:w="17180" w:h="12247" w:orient="landscape"/>
      <w:pgMar w:top="1440" w:right="1440" w:bottom="229" w:left="1420" w:header="0" w:footer="0" w:gutter="0"/>
      <w:cols w:num="2"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5C26A" w14:textId="77777777" w:rsidR="003E51CE" w:rsidRDefault="003E51CE" w:rsidP="00EE2880">
      <w:r>
        <w:separator/>
      </w:r>
    </w:p>
  </w:endnote>
  <w:endnote w:type="continuationSeparator" w:id="0">
    <w:p w14:paraId="5A4414B0" w14:textId="77777777" w:rsidR="003E51CE" w:rsidRDefault="003E51CE" w:rsidP="00EE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11463"/>
      <w:docPartObj>
        <w:docPartGallery w:val="Page Numbers (Bottom of Page)"/>
        <w:docPartUnique/>
      </w:docPartObj>
    </w:sdtPr>
    <w:sdtContent>
      <w:p w14:paraId="72C4D2A1" w14:textId="536DF6C8" w:rsidR="0043102E" w:rsidRDefault="00A223A8">
        <w:pPr>
          <w:pStyle w:val="Voettekst"/>
        </w:pPr>
        <w:r>
          <w:rPr>
            <w:noProof/>
            <w:lang w:val="nl-BE" w:eastAsia="nl-BE"/>
          </w:rPr>
          <mc:AlternateContent>
            <mc:Choice Requires="wps">
              <w:drawing>
                <wp:anchor distT="0" distB="0" distL="114300" distR="114300" simplePos="0" relativeHeight="251667456" behindDoc="0" locked="0" layoutInCell="1" allowOverlap="1" wp14:anchorId="5C363151" wp14:editId="775DDEA9">
                  <wp:simplePos x="0" y="0"/>
                  <wp:positionH relativeFrom="page">
                    <wp:align>right</wp:align>
                  </wp:positionH>
                  <wp:positionV relativeFrom="page">
                    <wp:align>bottom</wp:align>
                  </wp:positionV>
                  <wp:extent cx="2125980" cy="2054860"/>
                  <wp:effectExtent l="7620" t="0" r="0" b="2540"/>
                  <wp:wrapNone/>
                  <wp:docPr id="4" name="Gelijkbenige drie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ED4D5" w14:textId="67C6C7CB" w:rsidR="00A223A8" w:rsidRDefault="00A223A8">
                              <w:pPr>
                                <w:jc w:val="center"/>
                                <w:rPr>
                                  <w:szCs w:val="72"/>
                                </w:rPr>
                              </w:pP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Pr="00A223A8">
                                <w:rPr>
                                  <w:rFonts w:asciiTheme="majorHAnsi" w:eastAsiaTheme="majorEastAsia" w:hAnsiTheme="majorHAnsi" w:cstheme="majorBidi"/>
                                  <w:noProof/>
                                  <w:color w:val="FFFFFF" w:themeColor="background1"/>
                                  <w:sz w:val="72"/>
                                  <w:szCs w:val="72"/>
                                  <w:lang w:val="nl-NL"/>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631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 o:spid="_x0000_s1026" type="#_x0000_t5" style="position:absolute;margin-left:116.2pt;margin-top:0;width:167.4pt;height:161.8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" adj="21600" fillcolor="#d2eaf1" stroked="f">
                  <v:textbox>
                    <w:txbxContent>
                      <w:p w14:paraId="260ED4D5" w14:textId="67C6C7CB" w:rsidR="00A223A8" w:rsidRDefault="00A223A8">
                        <w:pPr>
                          <w:jc w:val="center"/>
                          <w:rPr>
                            <w:szCs w:val="72"/>
                          </w:rPr>
                        </w:pP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Pr="00A223A8">
                          <w:rPr>
                            <w:rFonts w:asciiTheme="majorHAnsi" w:eastAsiaTheme="majorEastAsia" w:hAnsiTheme="majorHAnsi" w:cstheme="majorBidi"/>
                            <w:noProof/>
                            <w:color w:val="FFFFFF" w:themeColor="background1"/>
                            <w:sz w:val="72"/>
                            <w:szCs w:val="72"/>
                            <w:lang w:val="nl-NL"/>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3A75A" w14:textId="77777777" w:rsidR="003E51CE" w:rsidRDefault="003E51CE" w:rsidP="00EE2880">
      <w:r>
        <w:separator/>
      </w:r>
    </w:p>
  </w:footnote>
  <w:footnote w:type="continuationSeparator" w:id="0">
    <w:p w14:paraId="7751CF36" w14:textId="77777777" w:rsidR="003E51CE" w:rsidRDefault="003E51CE" w:rsidP="00EE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F7D1D" w14:textId="66E346B7" w:rsidR="0043102E" w:rsidRDefault="0043102E">
    <w:pPr>
      <w:pStyle w:val="Koptekst"/>
    </w:pPr>
  </w:p>
  <w:p w14:paraId="1D0FB5E7" w14:textId="50B0BFCF" w:rsidR="0043102E" w:rsidRDefault="0043102E">
    <w:pPr>
      <w:pStyle w:val="Koptekst"/>
    </w:pPr>
  </w:p>
  <w:p w14:paraId="7EC215C3" w14:textId="77D5AD8F" w:rsidR="0043102E" w:rsidRDefault="00A223A8">
    <w:pPr>
      <w:pStyle w:val="Koptekst"/>
    </w:pPr>
    <w:r>
      <w:rPr>
        <w:rFonts w:ascii="Times New Roman" w:eastAsia="Times New Roman" w:hAnsi="Times New Roman"/>
        <w:noProof/>
        <w:lang w:val="nl-BE" w:eastAsia="nl-BE"/>
      </w:rPr>
      <w:drawing>
        <wp:anchor distT="0" distB="0" distL="114300" distR="114300" simplePos="0" relativeHeight="251665408" behindDoc="1" locked="0" layoutInCell="1" allowOverlap="1" wp14:anchorId="70260452" wp14:editId="5B7046A0">
          <wp:simplePos x="0" y="0"/>
          <wp:positionH relativeFrom="margin">
            <wp:align>right</wp:align>
          </wp:positionH>
          <wp:positionV relativeFrom="page">
            <wp:posOffset>324485</wp:posOffset>
          </wp:positionV>
          <wp:extent cx="1057275" cy="489585"/>
          <wp:effectExtent l="0" t="0" r="9525" b="0"/>
          <wp:wrapNone/>
          <wp:docPr id="1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7275" cy="489585"/>
                  </a:xfrm>
                  <a:prstGeom prst="rect">
                    <a:avLst/>
                  </a:prstGeom>
                  <a:noFill/>
                </pic:spPr>
              </pic:pic>
            </a:graphicData>
          </a:graphic>
          <wp14:sizeRelH relativeFrom="page">
            <wp14:pctWidth>0</wp14:pctWidth>
          </wp14:sizeRelH>
          <wp14:sizeRelV relativeFrom="page">
            <wp14:pctHeight>0</wp14:pctHeight>
          </wp14:sizeRelV>
        </wp:anchor>
      </w:drawing>
    </w:r>
  </w:p>
  <w:p w14:paraId="76C9D88A" w14:textId="607034EF" w:rsidR="0043102E" w:rsidRDefault="00AC1519">
    <w:pPr>
      <w:pStyle w:val="Koptekst"/>
    </w:pPr>
    <w:r>
      <w:rPr>
        <w:rFonts w:ascii="Times New Roman" w:eastAsia="Times New Roman" w:hAnsi="Times New Roman"/>
        <w:noProof/>
        <w:lang w:val="nl-BE" w:eastAsia="nl-BE"/>
      </w:rPr>
      <w:drawing>
        <wp:anchor distT="0" distB="0" distL="114300" distR="114300" simplePos="0" relativeHeight="251659264" behindDoc="1" locked="0" layoutInCell="1" allowOverlap="1" wp14:anchorId="327038C7" wp14:editId="70A3D939">
          <wp:simplePos x="0" y="0"/>
          <wp:positionH relativeFrom="page">
            <wp:posOffset>1066800</wp:posOffset>
          </wp:positionH>
          <wp:positionV relativeFrom="page">
            <wp:posOffset>530225</wp:posOffset>
          </wp:positionV>
          <wp:extent cx="1513840" cy="327025"/>
          <wp:effectExtent l="0" t="0" r="0" b="0"/>
          <wp:wrapNone/>
          <wp:docPr id="1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3840" cy="327025"/>
                  </a:xfrm>
                  <a:prstGeom prst="rect">
                    <a:avLst/>
                  </a:prstGeom>
                  <a:noFill/>
                </pic:spPr>
              </pic:pic>
            </a:graphicData>
          </a:graphic>
          <wp14:sizeRelH relativeFrom="page">
            <wp14:pctWidth>0</wp14:pctWidth>
          </wp14:sizeRelH>
          <wp14:sizeRelV relativeFrom="page">
            <wp14:pctHeight>0</wp14:pctHeight>
          </wp14:sizeRelV>
        </wp:anchor>
      </w:drawing>
    </w:r>
  </w:p>
  <w:p w14:paraId="38852C55" w14:textId="3E485445" w:rsidR="0043102E" w:rsidRDefault="0043102E">
    <w:pPr>
      <w:pStyle w:val="Koptekst"/>
    </w:pPr>
  </w:p>
  <w:p w14:paraId="680278A4" w14:textId="77777777" w:rsidR="0043102E" w:rsidRDefault="0043102E">
    <w:pPr>
      <w:pStyle w:val="Koptekst"/>
    </w:pPr>
  </w:p>
  <w:p w14:paraId="41DB1B85" w14:textId="77777777" w:rsidR="0043102E" w:rsidRDefault="004310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5F007C"/>
    <w:lvl w:ilvl="0" w:tplc="430EF4E6">
      <w:start w:val="1"/>
      <w:numFmt w:val="bullet"/>
      <w:lvlText w:val="•"/>
      <w:lvlJc w:val="left"/>
    </w:lvl>
    <w:lvl w:ilvl="1" w:tplc="DCD0D06E">
      <w:start w:val="1"/>
      <w:numFmt w:val="bullet"/>
      <w:lvlText w:val=""/>
      <w:lvlJc w:val="left"/>
    </w:lvl>
    <w:lvl w:ilvl="2" w:tplc="8E3AEBA6">
      <w:start w:val="1"/>
      <w:numFmt w:val="bullet"/>
      <w:lvlText w:val=""/>
      <w:lvlJc w:val="left"/>
    </w:lvl>
    <w:lvl w:ilvl="3" w:tplc="CD90C634">
      <w:start w:val="1"/>
      <w:numFmt w:val="bullet"/>
      <w:lvlText w:val=""/>
      <w:lvlJc w:val="left"/>
    </w:lvl>
    <w:lvl w:ilvl="4" w:tplc="3EC215FE">
      <w:start w:val="1"/>
      <w:numFmt w:val="bullet"/>
      <w:lvlText w:val=""/>
      <w:lvlJc w:val="left"/>
    </w:lvl>
    <w:lvl w:ilvl="5" w:tplc="F82EB246">
      <w:start w:val="1"/>
      <w:numFmt w:val="bullet"/>
      <w:lvlText w:val=""/>
      <w:lvlJc w:val="left"/>
    </w:lvl>
    <w:lvl w:ilvl="6" w:tplc="D0F49C04">
      <w:start w:val="1"/>
      <w:numFmt w:val="bullet"/>
      <w:lvlText w:val=""/>
      <w:lvlJc w:val="left"/>
    </w:lvl>
    <w:lvl w:ilvl="7" w:tplc="D7940670">
      <w:start w:val="1"/>
      <w:numFmt w:val="bullet"/>
      <w:lvlText w:val=""/>
      <w:lvlJc w:val="left"/>
    </w:lvl>
    <w:lvl w:ilvl="8" w:tplc="6B4016AE">
      <w:start w:val="1"/>
      <w:numFmt w:val="bullet"/>
      <w:lvlText w:val=""/>
      <w:lvlJc w:val="left"/>
    </w:lvl>
  </w:abstractNum>
  <w:abstractNum w:abstractNumId="1" w15:restartNumberingAfterBreak="0">
    <w:nsid w:val="00000002"/>
    <w:multiLevelType w:val="hybridMultilevel"/>
    <w:tmpl w:val="5BD062C2"/>
    <w:lvl w:ilvl="0" w:tplc="D7603272">
      <w:start w:val="4"/>
      <w:numFmt w:val="decimal"/>
      <w:lvlText w:val="%1."/>
      <w:lvlJc w:val="left"/>
    </w:lvl>
    <w:lvl w:ilvl="1" w:tplc="91AC0EAA">
      <w:start w:val="1"/>
      <w:numFmt w:val="bullet"/>
      <w:lvlText w:val=""/>
      <w:lvlJc w:val="left"/>
    </w:lvl>
    <w:lvl w:ilvl="2" w:tplc="CDACDFCE">
      <w:start w:val="1"/>
      <w:numFmt w:val="bullet"/>
      <w:lvlText w:val=""/>
      <w:lvlJc w:val="left"/>
    </w:lvl>
    <w:lvl w:ilvl="3" w:tplc="7626EB32">
      <w:start w:val="1"/>
      <w:numFmt w:val="bullet"/>
      <w:lvlText w:val=""/>
      <w:lvlJc w:val="left"/>
    </w:lvl>
    <w:lvl w:ilvl="4" w:tplc="99442F6A">
      <w:start w:val="1"/>
      <w:numFmt w:val="bullet"/>
      <w:lvlText w:val=""/>
      <w:lvlJc w:val="left"/>
    </w:lvl>
    <w:lvl w:ilvl="5" w:tplc="7C8ECC2E">
      <w:start w:val="1"/>
      <w:numFmt w:val="bullet"/>
      <w:lvlText w:val=""/>
      <w:lvlJc w:val="left"/>
    </w:lvl>
    <w:lvl w:ilvl="6" w:tplc="B992BD4E">
      <w:start w:val="1"/>
      <w:numFmt w:val="bullet"/>
      <w:lvlText w:val=""/>
      <w:lvlJc w:val="left"/>
    </w:lvl>
    <w:lvl w:ilvl="7" w:tplc="FF529A16">
      <w:start w:val="1"/>
      <w:numFmt w:val="bullet"/>
      <w:lvlText w:val=""/>
      <w:lvlJc w:val="left"/>
    </w:lvl>
    <w:lvl w:ilvl="8" w:tplc="C6C05C66">
      <w:start w:val="1"/>
      <w:numFmt w:val="bullet"/>
      <w:lvlText w:val=""/>
      <w:lvlJc w:val="left"/>
    </w:lvl>
  </w:abstractNum>
  <w:abstractNum w:abstractNumId="2" w15:restartNumberingAfterBreak="0">
    <w:nsid w:val="00000003"/>
    <w:multiLevelType w:val="hybridMultilevel"/>
    <w:tmpl w:val="12200854"/>
    <w:lvl w:ilvl="0" w:tplc="192E7418">
      <w:start w:val="1"/>
      <w:numFmt w:val="decimal"/>
      <w:lvlText w:val="%1."/>
      <w:lvlJc w:val="left"/>
    </w:lvl>
    <w:lvl w:ilvl="1" w:tplc="433A62FE">
      <w:start w:val="1"/>
      <w:numFmt w:val="bullet"/>
      <w:lvlText w:val=""/>
      <w:lvlJc w:val="left"/>
    </w:lvl>
    <w:lvl w:ilvl="2" w:tplc="20E07496">
      <w:start w:val="1"/>
      <w:numFmt w:val="bullet"/>
      <w:lvlText w:val=""/>
      <w:lvlJc w:val="left"/>
    </w:lvl>
    <w:lvl w:ilvl="3" w:tplc="3488AA44">
      <w:start w:val="1"/>
      <w:numFmt w:val="bullet"/>
      <w:lvlText w:val=""/>
      <w:lvlJc w:val="left"/>
    </w:lvl>
    <w:lvl w:ilvl="4" w:tplc="69208378">
      <w:start w:val="1"/>
      <w:numFmt w:val="bullet"/>
      <w:lvlText w:val=""/>
      <w:lvlJc w:val="left"/>
    </w:lvl>
    <w:lvl w:ilvl="5" w:tplc="FB1A9C22">
      <w:start w:val="1"/>
      <w:numFmt w:val="bullet"/>
      <w:lvlText w:val=""/>
      <w:lvlJc w:val="left"/>
    </w:lvl>
    <w:lvl w:ilvl="6" w:tplc="2CC26DD4">
      <w:start w:val="1"/>
      <w:numFmt w:val="bullet"/>
      <w:lvlText w:val=""/>
      <w:lvlJc w:val="left"/>
    </w:lvl>
    <w:lvl w:ilvl="7" w:tplc="BA8C3F16">
      <w:start w:val="1"/>
      <w:numFmt w:val="bullet"/>
      <w:lvlText w:val=""/>
      <w:lvlJc w:val="left"/>
    </w:lvl>
    <w:lvl w:ilvl="8" w:tplc="AA1A42F4">
      <w:start w:val="1"/>
      <w:numFmt w:val="bullet"/>
      <w:lvlText w:val=""/>
      <w:lvlJc w:val="left"/>
    </w:lvl>
  </w:abstractNum>
  <w:abstractNum w:abstractNumId="3" w15:restartNumberingAfterBreak="0">
    <w:nsid w:val="00000004"/>
    <w:multiLevelType w:val="hybridMultilevel"/>
    <w:tmpl w:val="4DB127F8"/>
    <w:lvl w:ilvl="0" w:tplc="3BA6DE32">
      <w:start w:val="1"/>
      <w:numFmt w:val="upperLetter"/>
      <w:lvlText w:val="%1"/>
      <w:lvlJc w:val="left"/>
    </w:lvl>
    <w:lvl w:ilvl="1" w:tplc="C6A66CF6">
      <w:start w:val="1"/>
      <w:numFmt w:val="bullet"/>
      <w:lvlText w:val=""/>
      <w:lvlJc w:val="left"/>
    </w:lvl>
    <w:lvl w:ilvl="2" w:tplc="8B280240">
      <w:start w:val="1"/>
      <w:numFmt w:val="bullet"/>
      <w:lvlText w:val=""/>
      <w:lvlJc w:val="left"/>
    </w:lvl>
    <w:lvl w:ilvl="3" w:tplc="B6881DE2">
      <w:start w:val="1"/>
      <w:numFmt w:val="bullet"/>
      <w:lvlText w:val=""/>
      <w:lvlJc w:val="left"/>
    </w:lvl>
    <w:lvl w:ilvl="4" w:tplc="F1E6BD72">
      <w:start w:val="1"/>
      <w:numFmt w:val="bullet"/>
      <w:lvlText w:val=""/>
      <w:lvlJc w:val="left"/>
    </w:lvl>
    <w:lvl w:ilvl="5" w:tplc="39FA8B2A">
      <w:start w:val="1"/>
      <w:numFmt w:val="bullet"/>
      <w:lvlText w:val=""/>
      <w:lvlJc w:val="left"/>
    </w:lvl>
    <w:lvl w:ilvl="6" w:tplc="68BEB920">
      <w:start w:val="1"/>
      <w:numFmt w:val="bullet"/>
      <w:lvlText w:val=""/>
      <w:lvlJc w:val="left"/>
    </w:lvl>
    <w:lvl w:ilvl="7" w:tplc="9EA6C4A4">
      <w:start w:val="1"/>
      <w:numFmt w:val="bullet"/>
      <w:lvlText w:val=""/>
      <w:lvlJc w:val="left"/>
    </w:lvl>
    <w:lvl w:ilvl="8" w:tplc="3AEA70B6">
      <w:start w:val="1"/>
      <w:numFmt w:val="bullet"/>
      <w:lvlText w:val=""/>
      <w:lvlJc w:val="left"/>
    </w:lvl>
  </w:abstractNum>
  <w:abstractNum w:abstractNumId="4" w15:restartNumberingAfterBreak="0">
    <w:nsid w:val="00000005"/>
    <w:multiLevelType w:val="hybridMultilevel"/>
    <w:tmpl w:val="0216231A"/>
    <w:lvl w:ilvl="0" w:tplc="E260FD7E">
      <w:start w:val="1"/>
      <w:numFmt w:val="decimal"/>
      <w:lvlText w:val="%1"/>
      <w:lvlJc w:val="left"/>
    </w:lvl>
    <w:lvl w:ilvl="1" w:tplc="91FA8E1C">
      <w:start w:val="2"/>
      <w:numFmt w:val="upperLetter"/>
      <w:lvlText w:val="%2"/>
      <w:lvlJc w:val="left"/>
    </w:lvl>
    <w:lvl w:ilvl="2" w:tplc="73806B0C">
      <w:start w:val="1"/>
      <w:numFmt w:val="bullet"/>
      <w:lvlText w:val=""/>
      <w:lvlJc w:val="left"/>
    </w:lvl>
    <w:lvl w:ilvl="3" w:tplc="1B10A524">
      <w:start w:val="1"/>
      <w:numFmt w:val="bullet"/>
      <w:lvlText w:val=""/>
      <w:lvlJc w:val="left"/>
    </w:lvl>
    <w:lvl w:ilvl="4" w:tplc="F8B013FA">
      <w:start w:val="1"/>
      <w:numFmt w:val="bullet"/>
      <w:lvlText w:val=""/>
      <w:lvlJc w:val="left"/>
    </w:lvl>
    <w:lvl w:ilvl="5" w:tplc="C19E7746">
      <w:start w:val="1"/>
      <w:numFmt w:val="bullet"/>
      <w:lvlText w:val=""/>
      <w:lvlJc w:val="left"/>
    </w:lvl>
    <w:lvl w:ilvl="6" w:tplc="2F4E30F8">
      <w:start w:val="1"/>
      <w:numFmt w:val="bullet"/>
      <w:lvlText w:val=""/>
      <w:lvlJc w:val="left"/>
    </w:lvl>
    <w:lvl w:ilvl="7" w:tplc="2760092C">
      <w:start w:val="1"/>
      <w:numFmt w:val="bullet"/>
      <w:lvlText w:val=""/>
      <w:lvlJc w:val="left"/>
    </w:lvl>
    <w:lvl w:ilvl="8" w:tplc="33A6F2EC">
      <w:start w:val="1"/>
      <w:numFmt w:val="bullet"/>
      <w:lvlText w:val=""/>
      <w:lvlJc w:val="left"/>
    </w:lvl>
  </w:abstractNum>
  <w:abstractNum w:abstractNumId="5" w15:restartNumberingAfterBreak="0">
    <w:nsid w:val="00000006"/>
    <w:multiLevelType w:val="hybridMultilevel"/>
    <w:tmpl w:val="1F16E9E8"/>
    <w:lvl w:ilvl="0" w:tplc="D2583172">
      <w:start w:val="2"/>
      <w:numFmt w:val="decimal"/>
      <w:lvlText w:val="%1."/>
      <w:lvlJc w:val="left"/>
    </w:lvl>
    <w:lvl w:ilvl="1" w:tplc="6726B1C2">
      <w:start w:val="1"/>
      <w:numFmt w:val="upperLetter"/>
      <w:lvlText w:val="%2"/>
      <w:lvlJc w:val="left"/>
    </w:lvl>
    <w:lvl w:ilvl="2" w:tplc="FC143DDE">
      <w:start w:val="1"/>
      <w:numFmt w:val="bullet"/>
      <w:lvlText w:val=""/>
      <w:lvlJc w:val="left"/>
    </w:lvl>
    <w:lvl w:ilvl="3" w:tplc="CA607A22">
      <w:start w:val="1"/>
      <w:numFmt w:val="bullet"/>
      <w:lvlText w:val=""/>
      <w:lvlJc w:val="left"/>
    </w:lvl>
    <w:lvl w:ilvl="4" w:tplc="E7E871D2">
      <w:start w:val="1"/>
      <w:numFmt w:val="bullet"/>
      <w:lvlText w:val=""/>
      <w:lvlJc w:val="left"/>
    </w:lvl>
    <w:lvl w:ilvl="5" w:tplc="F4F4ED3C">
      <w:start w:val="1"/>
      <w:numFmt w:val="bullet"/>
      <w:lvlText w:val=""/>
      <w:lvlJc w:val="left"/>
    </w:lvl>
    <w:lvl w:ilvl="6" w:tplc="C3540564">
      <w:start w:val="1"/>
      <w:numFmt w:val="bullet"/>
      <w:lvlText w:val=""/>
      <w:lvlJc w:val="left"/>
    </w:lvl>
    <w:lvl w:ilvl="7" w:tplc="2DAC9558">
      <w:start w:val="1"/>
      <w:numFmt w:val="bullet"/>
      <w:lvlText w:val=""/>
      <w:lvlJc w:val="left"/>
    </w:lvl>
    <w:lvl w:ilvl="8" w:tplc="EE640AAE">
      <w:start w:val="1"/>
      <w:numFmt w:val="bullet"/>
      <w:lvlText w:val=""/>
      <w:lvlJc w:val="left"/>
    </w:lvl>
  </w:abstractNum>
  <w:abstractNum w:abstractNumId="6" w15:restartNumberingAfterBreak="0">
    <w:nsid w:val="00000007"/>
    <w:multiLevelType w:val="hybridMultilevel"/>
    <w:tmpl w:val="1190CDE6"/>
    <w:lvl w:ilvl="0" w:tplc="E88CE096">
      <w:start w:val="1"/>
      <w:numFmt w:val="upperLetter"/>
      <w:lvlText w:val="%1"/>
      <w:lvlJc w:val="left"/>
    </w:lvl>
    <w:lvl w:ilvl="1" w:tplc="71AAE678">
      <w:start w:val="1"/>
      <w:numFmt w:val="bullet"/>
      <w:lvlText w:val=""/>
      <w:lvlJc w:val="left"/>
    </w:lvl>
    <w:lvl w:ilvl="2" w:tplc="2DCE7FF2">
      <w:start w:val="1"/>
      <w:numFmt w:val="bullet"/>
      <w:lvlText w:val=""/>
      <w:lvlJc w:val="left"/>
    </w:lvl>
    <w:lvl w:ilvl="3" w:tplc="08C82B6C">
      <w:start w:val="1"/>
      <w:numFmt w:val="bullet"/>
      <w:lvlText w:val=""/>
      <w:lvlJc w:val="left"/>
    </w:lvl>
    <w:lvl w:ilvl="4" w:tplc="48E28DC4">
      <w:start w:val="1"/>
      <w:numFmt w:val="bullet"/>
      <w:lvlText w:val=""/>
      <w:lvlJc w:val="left"/>
    </w:lvl>
    <w:lvl w:ilvl="5" w:tplc="09626F30">
      <w:start w:val="1"/>
      <w:numFmt w:val="bullet"/>
      <w:lvlText w:val=""/>
      <w:lvlJc w:val="left"/>
    </w:lvl>
    <w:lvl w:ilvl="6" w:tplc="F1D28B80">
      <w:start w:val="1"/>
      <w:numFmt w:val="bullet"/>
      <w:lvlText w:val=""/>
      <w:lvlJc w:val="left"/>
    </w:lvl>
    <w:lvl w:ilvl="7" w:tplc="339A1A80">
      <w:start w:val="1"/>
      <w:numFmt w:val="bullet"/>
      <w:lvlText w:val=""/>
      <w:lvlJc w:val="left"/>
    </w:lvl>
    <w:lvl w:ilvl="8" w:tplc="118EB2A4">
      <w:start w:val="1"/>
      <w:numFmt w:val="bullet"/>
      <w:lvlText w:val=""/>
      <w:lvlJc w:val="left"/>
    </w:lvl>
  </w:abstractNum>
  <w:abstractNum w:abstractNumId="7" w15:restartNumberingAfterBreak="0">
    <w:nsid w:val="00000008"/>
    <w:multiLevelType w:val="hybridMultilevel"/>
    <w:tmpl w:val="66EF438C"/>
    <w:lvl w:ilvl="0" w:tplc="3364062C">
      <w:start w:val="1"/>
      <w:numFmt w:val="decimal"/>
      <w:lvlText w:val="%1"/>
      <w:lvlJc w:val="left"/>
    </w:lvl>
    <w:lvl w:ilvl="1" w:tplc="1B666794">
      <w:start w:val="3"/>
      <w:numFmt w:val="upperLetter"/>
      <w:lvlText w:val="%2"/>
      <w:lvlJc w:val="left"/>
    </w:lvl>
    <w:lvl w:ilvl="2" w:tplc="2EE452AE">
      <w:start w:val="1"/>
      <w:numFmt w:val="bullet"/>
      <w:lvlText w:val=""/>
      <w:lvlJc w:val="left"/>
    </w:lvl>
    <w:lvl w:ilvl="3" w:tplc="34B45C54">
      <w:start w:val="1"/>
      <w:numFmt w:val="bullet"/>
      <w:lvlText w:val=""/>
      <w:lvlJc w:val="left"/>
    </w:lvl>
    <w:lvl w:ilvl="4" w:tplc="94505E66">
      <w:start w:val="1"/>
      <w:numFmt w:val="bullet"/>
      <w:lvlText w:val=""/>
      <w:lvlJc w:val="left"/>
    </w:lvl>
    <w:lvl w:ilvl="5" w:tplc="FE06C6E6">
      <w:start w:val="1"/>
      <w:numFmt w:val="bullet"/>
      <w:lvlText w:val=""/>
      <w:lvlJc w:val="left"/>
    </w:lvl>
    <w:lvl w:ilvl="6" w:tplc="D750954E">
      <w:start w:val="1"/>
      <w:numFmt w:val="bullet"/>
      <w:lvlText w:val=""/>
      <w:lvlJc w:val="left"/>
    </w:lvl>
    <w:lvl w:ilvl="7" w:tplc="7F4866A6">
      <w:start w:val="1"/>
      <w:numFmt w:val="bullet"/>
      <w:lvlText w:val=""/>
      <w:lvlJc w:val="left"/>
    </w:lvl>
    <w:lvl w:ilvl="8" w:tplc="8A54626A">
      <w:start w:val="1"/>
      <w:numFmt w:val="bullet"/>
      <w:lvlText w:val=""/>
      <w:lvlJc w:val="left"/>
    </w:lvl>
  </w:abstractNum>
  <w:abstractNum w:abstractNumId="8" w15:restartNumberingAfterBreak="0">
    <w:nsid w:val="00000009"/>
    <w:multiLevelType w:val="hybridMultilevel"/>
    <w:tmpl w:val="140E0F76"/>
    <w:lvl w:ilvl="0" w:tplc="66B82190">
      <w:start w:val="3"/>
      <w:numFmt w:val="decimal"/>
      <w:lvlText w:val="%1."/>
      <w:lvlJc w:val="left"/>
    </w:lvl>
    <w:lvl w:ilvl="1" w:tplc="0DC82E9C">
      <w:start w:val="1"/>
      <w:numFmt w:val="upperLetter"/>
      <w:lvlText w:val="%2"/>
      <w:lvlJc w:val="left"/>
    </w:lvl>
    <w:lvl w:ilvl="2" w:tplc="97E26204">
      <w:start w:val="1"/>
      <w:numFmt w:val="bullet"/>
      <w:lvlText w:val=""/>
      <w:lvlJc w:val="left"/>
    </w:lvl>
    <w:lvl w:ilvl="3" w:tplc="BAF4A00C">
      <w:start w:val="1"/>
      <w:numFmt w:val="bullet"/>
      <w:lvlText w:val=""/>
      <w:lvlJc w:val="left"/>
    </w:lvl>
    <w:lvl w:ilvl="4" w:tplc="8B1078EC">
      <w:start w:val="1"/>
      <w:numFmt w:val="bullet"/>
      <w:lvlText w:val=""/>
      <w:lvlJc w:val="left"/>
    </w:lvl>
    <w:lvl w:ilvl="5" w:tplc="96FCD1D8">
      <w:start w:val="1"/>
      <w:numFmt w:val="bullet"/>
      <w:lvlText w:val=""/>
      <w:lvlJc w:val="left"/>
    </w:lvl>
    <w:lvl w:ilvl="6" w:tplc="F9168B68">
      <w:start w:val="1"/>
      <w:numFmt w:val="bullet"/>
      <w:lvlText w:val=""/>
      <w:lvlJc w:val="left"/>
    </w:lvl>
    <w:lvl w:ilvl="7" w:tplc="846CC49A">
      <w:start w:val="1"/>
      <w:numFmt w:val="bullet"/>
      <w:lvlText w:val=""/>
      <w:lvlJc w:val="left"/>
    </w:lvl>
    <w:lvl w:ilvl="8" w:tplc="03DC8350">
      <w:start w:val="1"/>
      <w:numFmt w:val="bullet"/>
      <w:lvlText w:val=""/>
      <w:lvlJc w:val="left"/>
    </w:lvl>
  </w:abstractNum>
  <w:abstractNum w:abstractNumId="9" w15:restartNumberingAfterBreak="0">
    <w:nsid w:val="0000000A"/>
    <w:multiLevelType w:val="hybridMultilevel"/>
    <w:tmpl w:val="3352255A"/>
    <w:lvl w:ilvl="0" w:tplc="DA30DB46">
      <w:start w:val="4"/>
      <w:numFmt w:val="decimal"/>
      <w:lvlText w:val="%1."/>
      <w:lvlJc w:val="left"/>
    </w:lvl>
    <w:lvl w:ilvl="1" w:tplc="906A9F2A">
      <w:start w:val="1"/>
      <w:numFmt w:val="bullet"/>
      <w:lvlText w:val=""/>
      <w:lvlJc w:val="left"/>
    </w:lvl>
    <w:lvl w:ilvl="2" w:tplc="B2B699AE">
      <w:start w:val="1"/>
      <w:numFmt w:val="bullet"/>
      <w:lvlText w:val=""/>
      <w:lvlJc w:val="left"/>
    </w:lvl>
    <w:lvl w:ilvl="3" w:tplc="27B46BEA">
      <w:start w:val="1"/>
      <w:numFmt w:val="bullet"/>
      <w:lvlText w:val=""/>
      <w:lvlJc w:val="left"/>
    </w:lvl>
    <w:lvl w:ilvl="4" w:tplc="53D22AEC">
      <w:start w:val="1"/>
      <w:numFmt w:val="bullet"/>
      <w:lvlText w:val=""/>
      <w:lvlJc w:val="left"/>
    </w:lvl>
    <w:lvl w:ilvl="5" w:tplc="23B6795A">
      <w:start w:val="1"/>
      <w:numFmt w:val="bullet"/>
      <w:lvlText w:val=""/>
      <w:lvlJc w:val="left"/>
    </w:lvl>
    <w:lvl w:ilvl="6" w:tplc="03006436">
      <w:start w:val="1"/>
      <w:numFmt w:val="bullet"/>
      <w:lvlText w:val=""/>
      <w:lvlJc w:val="left"/>
    </w:lvl>
    <w:lvl w:ilvl="7" w:tplc="C422D66A">
      <w:start w:val="1"/>
      <w:numFmt w:val="bullet"/>
      <w:lvlText w:val=""/>
      <w:lvlJc w:val="left"/>
    </w:lvl>
    <w:lvl w:ilvl="8" w:tplc="2DA8CB24">
      <w:start w:val="1"/>
      <w:numFmt w:val="bullet"/>
      <w:lvlText w:val=""/>
      <w:lvlJc w:val="left"/>
    </w:lvl>
  </w:abstractNum>
  <w:abstractNum w:abstractNumId="10" w15:restartNumberingAfterBreak="0">
    <w:nsid w:val="0000000B"/>
    <w:multiLevelType w:val="hybridMultilevel"/>
    <w:tmpl w:val="109CF92E"/>
    <w:lvl w:ilvl="0" w:tplc="2862B55E">
      <w:start w:val="15"/>
      <w:numFmt w:val="lowerLetter"/>
      <w:lvlText w:val="%1"/>
      <w:lvlJc w:val="left"/>
    </w:lvl>
    <w:lvl w:ilvl="1" w:tplc="7B304364">
      <w:start w:val="1"/>
      <w:numFmt w:val="bullet"/>
      <w:lvlText w:val=""/>
      <w:lvlJc w:val="left"/>
    </w:lvl>
    <w:lvl w:ilvl="2" w:tplc="D7E2AE74">
      <w:start w:val="1"/>
      <w:numFmt w:val="bullet"/>
      <w:lvlText w:val=""/>
      <w:lvlJc w:val="left"/>
    </w:lvl>
    <w:lvl w:ilvl="3" w:tplc="4F24AA5E">
      <w:start w:val="1"/>
      <w:numFmt w:val="bullet"/>
      <w:lvlText w:val=""/>
      <w:lvlJc w:val="left"/>
    </w:lvl>
    <w:lvl w:ilvl="4" w:tplc="753875B8">
      <w:start w:val="1"/>
      <w:numFmt w:val="bullet"/>
      <w:lvlText w:val=""/>
      <w:lvlJc w:val="left"/>
    </w:lvl>
    <w:lvl w:ilvl="5" w:tplc="80B4F302">
      <w:start w:val="1"/>
      <w:numFmt w:val="bullet"/>
      <w:lvlText w:val=""/>
      <w:lvlJc w:val="left"/>
    </w:lvl>
    <w:lvl w:ilvl="6" w:tplc="1DAA7642">
      <w:start w:val="1"/>
      <w:numFmt w:val="bullet"/>
      <w:lvlText w:val=""/>
      <w:lvlJc w:val="left"/>
    </w:lvl>
    <w:lvl w:ilvl="7" w:tplc="3776FA08">
      <w:start w:val="1"/>
      <w:numFmt w:val="bullet"/>
      <w:lvlText w:val=""/>
      <w:lvlJc w:val="left"/>
    </w:lvl>
    <w:lvl w:ilvl="8" w:tplc="A686D424">
      <w:start w:val="1"/>
      <w:numFmt w:val="bullet"/>
      <w:lvlText w:val=""/>
      <w:lvlJc w:val="left"/>
    </w:lvl>
  </w:abstractNum>
  <w:abstractNum w:abstractNumId="11" w15:restartNumberingAfterBreak="0">
    <w:nsid w:val="0000000C"/>
    <w:multiLevelType w:val="hybridMultilevel"/>
    <w:tmpl w:val="0DED7262"/>
    <w:lvl w:ilvl="0" w:tplc="F3AE0408">
      <w:start w:val="15"/>
      <w:numFmt w:val="lowerLetter"/>
      <w:lvlText w:val="%1"/>
      <w:lvlJc w:val="left"/>
    </w:lvl>
    <w:lvl w:ilvl="1" w:tplc="0902CC12">
      <w:start w:val="1"/>
      <w:numFmt w:val="bullet"/>
      <w:lvlText w:val=""/>
      <w:lvlJc w:val="left"/>
    </w:lvl>
    <w:lvl w:ilvl="2" w:tplc="87F42A98">
      <w:start w:val="1"/>
      <w:numFmt w:val="bullet"/>
      <w:lvlText w:val=""/>
      <w:lvlJc w:val="left"/>
    </w:lvl>
    <w:lvl w:ilvl="3" w:tplc="93BAC708">
      <w:start w:val="1"/>
      <w:numFmt w:val="bullet"/>
      <w:lvlText w:val=""/>
      <w:lvlJc w:val="left"/>
    </w:lvl>
    <w:lvl w:ilvl="4" w:tplc="F9F029CA">
      <w:start w:val="1"/>
      <w:numFmt w:val="bullet"/>
      <w:lvlText w:val=""/>
      <w:lvlJc w:val="left"/>
    </w:lvl>
    <w:lvl w:ilvl="5" w:tplc="8B1A0CFA">
      <w:start w:val="1"/>
      <w:numFmt w:val="bullet"/>
      <w:lvlText w:val=""/>
      <w:lvlJc w:val="left"/>
    </w:lvl>
    <w:lvl w:ilvl="6" w:tplc="414082B0">
      <w:start w:val="1"/>
      <w:numFmt w:val="bullet"/>
      <w:lvlText w:val=""/>
      <w:lvlJc w:val="left"/>
    </w:lvl>
    <w:lvl w:ilvl="7" w:tplc="3A9AB198">
      <w:start w:val="1"/>
      <w:numFmt w:val="bullet"/>
      <w:lvlText w:val=""/>
      <w:lvlJc w:val="left"/>
    </w:lvl>
    <w:lvl w:ilvl="8" w:tplc="C600885A">
      <w:start w:val="1"/>
      <w:numFmt w:val="bullet"/>
      <w:lvlText w:val=""/>
      <w:lvlJc w:val="left"/>
    </w:lvl>
  </w:abstractNum>
  <w:abstractNum w:abstractNumId="12" w15:restartNumberingAfterBreak="0">
    <w:nsid w:val="0000000D"/>
    <w:multiLevelType w:val="hybridMultilevel"/>
    <w:tmpl w:val="7FDCC232"/>
    <w:lvl w:ilvl="0" w:tplc="8E748142">
      <w:start w:val="15"/>
      <w:numFmt w:val="lowerLetter"/>
      <w:lvlText w:val="%1"/>
      <w:lvlJc w:val="left"/>
    </w:lvl>
    <w:lvl w:ilvl="1" w:tplc="529ED408">
      <w:start w:val="1"/>
      <w:numFmt w:val="bullet"/>
      <w:lvlText w:val=""/>
      <w:lvlJc w:val="left"/>
    </w:lvl>
    <w:lvl w:ilvl="2" w:tplc="F3F0C82E">
      <w:start w:val="1"/>
      <w:numFmt w:val="bullet"/>
      <w:lvlText w:val=""/>
      <w:lvlJc w:val="left"/>
    </w:lvl>
    <w:lvl w:ilvl="3" w:tplc="275A0344">
      <w:start w:val="1"/>
      <w:numFmt w:val="bullet"/>
      <w:lvlText w:val=""/>
      <w:lvlJc w:val="left"/>
    </w:lvl>
    <w:lvl w:ilvl="4" w:tplc="C59EFAA8">
      <w:start w:val="1"/>
      <w:numFmt w:val="bullet"/>
      <w:lvlText w:val=""/>
      <w:lvlJc w:val="left"/>
    </w:lvl>
    <w:lvl w:ilvl="5" w:tplc="818AE94A">
      <w:start w:val="1"/>
      <w:numFmt w:val="bullet"/>
      <w:lvlText w:val=""/>
      <w:lvlJc w:val="left"/>
    </w:lvl>
    <w:lvl w:ilvl="6" w:tplc="801AD426">
      <w:start w:val="1"/>
      <w:numFmt w:val="bullet"/>
      <w:lvlText w:val=""/>
      <w:lvlJc w:val="left"/>
    </w:lvl>
    <w:lvl w:ilvl="7" w:tplc="2FC02214">
      <w:start w:val="1"/>
      <w:numFmt w:val="bullet"/>
      <w:lvlText w:val=""/>
      <w:lvlJc w:val="left"/>
    </w:lvl>
    <w:lvl w:ilvl="8" w:tplc="A3767AD0">
      <w:start w:val="1"/>
      <w:numFmt w:val="bullet"/>
      <w:lvlText w:val=""/>
      <w:lvlJc w:val="left"/>
    </w:lvl>
  </w:abstractNum>
  <w:abstractNum w:abstractNumId="13" w15:restartNumberingAfterBreak="0">
    <w:nsid w:val="0000000E"/>
    <w:multiLevelType w:val="hybridMultilevel"/>
    <w:tmpl w:val="1BEFD79E"/>
    <w:lvl w:ilvl="0" w:tplc="E1B8E65A">
      <w:start w:val="1"/>
      <w:numFmt w:val="bullet"/>
      <w:lvlText w:val="•"/>
      <w:lvlJc w:val="left"/>
    </w:lvl>
    <w:lvl w:ilvl="1" w:tplc="A5F2A8CE">
      <w:start w:val="1"/>
      <w:numFmt w:val="bullet"/>
      <w:lvlText w:val="✓"/>
      <w:lvlJc w:val="left"/>
    </w:lvl>
    <w:lvl w:ilvl="2" w:tplc="90E8B27C">
      <w:start w:val="1"/>
      <w:numFmt w:val="bullet"/>
      <w:lvlText w:val=""/>
      <w:lvlJc w:val="left"/>
    </w:lvl>
    <w:lvl w:ilvl="3" w:tplc="E60851FA">
      <w:start w:val="1"/>
      <w:numFmt w:val="bullet"/>
      <w:lvlText w:val=""/>
      <w:lvlJc w:val="left"/>
    </w:lvl>
    <w:lvl w:ilvl="4" w:tplc="7C82EFA4">
      <w:start w:val="1"/>
      <w:numFmt w:val="bullet"/>
      <w:lvlText w:val=""/>
      <w:lvlJc w:val="left"/>
    </w:lvl>
    <w:lvl w:ilvl="5" w:tplc="07C8ED0C">
      <w:start w:val="1"/>
      <w:numFmt w:val="bullet"/>
      <w:lvlText w:val=""/>
      <w:lvlJc w:val="left"/>
    </w:lvl>
    <w:lvl w:ilvl="6" w:tplc="A4BE8582">
      <w:start w:val="1"/>
      <w:numFmt w:val="bullet"/>
      <w:lvlText w:val=""/>
      <w:lvlJc w:val="left"/>
    </w:lvl>
    <w:lvl w:ilvl="7" w:tplc="534AC16A">
      <w:start w:val="1"/>
      <w:numFmt w:val="bullet"/>
      <w:lvlText w:val=""/>
      <w:lvlJc w:val="left"/>
    </w:lvl>
    <w:lvl w:ilvl="8" w:tplc="82D24B12">
      <w:start w:val="1"/>
      <w:numFmt w:val="bullet"/>
      <w:lvlText w:val=""/>
      <w:lvlJc w:val="left"/>
    </w:lvl>
  </w:abstractNum>
  <w:abstractNum w:abstractNumId="14" w15:restartNumberingAfterBreak="0">
    <w:nsid w:val="0000000F"/>
    <w:multiLevelType w:val="hybridMultilevel"/>
    <w:tmpl w:val="41A7C4C8"/>
    <w:lvl w:ilvl="0" w:tplc="F16451EA">
      <w:start w:val="1"/>
      <w:numFmt w:val="bullet"/>
      <w:lvlText w:val="•"/>
      <w:lvlJc w:val="left"/>
    </w:lvl>
    <w:lvl w:ilvl="1" w:tplc="D2DE3884">
      <w:start w:val="1"/>
      <w:numFmt w:val="bullet"/>
      <w:lvlText w:val="✓"/>
      <w:lvlJc w:val="left"/>
    </w:lvl>
    <w:lvl w:ilvl="2" w:tplc="6A64D962">
      <w:start w:val="1"/>
      <w:numFmt w:val="bullet"/>
      <w:lvlText w:val=""/>
      <w:lvlJc w:val="left"/>
    </w:lvl>
    <w:lvl w:ilvl="3" w:tplc="1BCEFE72">
      <w:start w:val="1"/>
      <w:numFmt w:val="bullet"/>
      <w:lvlText w:val=""/>
      <w:lvlJc w:val="left"/>
    </w:lvl>
    <w:lvl w:ilvl="4" w:tplc="0DDE817C">
      <w:start w:val="1"/>
      <w:numFmt w:val="bullet"/>
      <w:lvlText w:val=""/>
      <w:lvlJc w:val="left"/>
    </w:lvl>
    <w:lvl w:ilvl="5" w:tplc="0D969D92">
      <w:start w:val="1"/>
      <w:numFmt w:val="bullet"/>
      <w:lvlText w:val=""/>
      <w:lvlJc w:val="left"/>
    </w:lvl>
    <w:lvl w:ilvl="6" w:tplc="595223E2">
      <w:start w:val="1"/>
      <w:numFmt w:val="bullet"/>
      <w:lvlText w:val=""/>
      <w:lvlJc w:val="left"/>
    </w:lvl>
    <w:lvl w:ilvl="7" w:tplc="FD264030">
      <w:start w:val="1"/>
      <w:numFmt w:val="bullet"/>
      <w:lvlText w:val=""/>
      <w:lvlJc w:val="left"/>
    </w:lvl>
    <w:lvl w:ilvl="8" w:tplc="F024239A">
      <w:start w:val="1"/>
      <w:numFmt w:val="bullet"/>
      <w:lvlText w:val=""/>
      <w:lvlJc w:val="left"/>
    </w:lvl>
  </w:abstractNum>
  <w:abstractNum w:abstractNumId="15" w15:restartNumberingAfterBreak="0">
    <w:nsid w:val="00000010"/>
    <w:multiLevelType w:val="hybridMultilevel"/>
    <w:tmpl w:val="6B68079A"/>
    <w:lvl w:ilvl="0" w:tplc="35102268">
      <w:start w:val="1"/>
      <w:numFmt w:val="bullet"/>
      <w:lvlText w:val="✓"/>
      <w:lvlJc w:val="left"/>
    </w:lvl>
    <w:lvl w:ilvl="1" w:tplc="526C6972">
      <w:start w:val="1"/>
      <w:numFmt w:val="bullet"/>
      <w:lvlText w:val=""/>
      <w:lvlJc w:val="left"/>
    </w:lvl>
    <w:lvl w:ilvl="2" w:tplc="DC64ACF4">
      <w:start w:val="1"/>
      <w:numFmt w:val="bullet"/>
      <w:lvlText w:val=""/>
      <w:lvlJc w:val="left"/>
    </w:lvl>
    <w:lvl w:ilvl="3" w:tplc="BE82FA26">
      <w:start w:val="1"/>
      <w:numFmt w:val="bullet"/>
      <w:lvlText w:val=""/>
      <w:lvlJc w:val="left"/>
    </w:lvl>
    <w:lvl w:ilvl="4" w:tplc="24AEA232">
      <w:start w:val="1"/>
      <w:numFmt w:val="bullet"/>
      <w:lvlText w:val=""/>
      <w:lvlJc w:val="left"/>
    </w:lvl>
    <w:lvl w:ilvl="5" w:tplc="E5602DE6">
      <w:start w:val="1"/>
      <w:numFmt w:val="bullet"/>
      <w:lvlText w:val=""/>
      <w:lvlJc w:val="left"/>
    </w:lvl>
    <w:lvl w:ilvl="6" w:tplc="4B1AAE6A">
      <w:start w:val="1"/>
      <w:numFmt w:val="bullet"/>
      <w:lvlText w:val=""/>
      <w:lvlJc w:val="left"/>
    </w:lvl>
    <w:lvl w:ilvl="7" w:tplc="B0E4C17C">
      <w:start w:val="1"/>
      <w:numFmt w:val="bullet"/>
      <w:lvlText w:val=""/>
      <w:lvlJc w:val="left"/>
    </w:lvl>
    <w:lvl w:ilvl="8" w:tplc="26468F04">
      <w:start w:val="1"/>
      <w:numFmt w:val="bullet"/>
      <w:lvlText w:val=""/>
      <w:lvlJc w:val="left"/>
    </w:lvl>
  </w:abstractNum>
  <w:abstractNum w:abstractNumId="16" w15:restartNumberingAfterBreak="0">
    <w:nsid w:val="6FBF452F"/>
    <w:multiLevelType w:val="hybridMultilevel"/>
    <w:tmpl w:val="15C2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0MzY1NTWxNLE0MDFW0lEKTi0uzszPAykwMqgFAFUjcZAtAAAA"/>
  </w:docVars>
  <w:rsids>
    <w:rsidRoot w:val="009A4C1F"/>
    <w:rsid w:val="00004E8C"/>
    <w:rsid w:val="00012D4F"/>
    <w:rsid w:val="0001794B"/>
    <w:rsid w:val="00021EF6"/>
    <w:rsid w:val="000231C8"/>
    <w:rsid w:val="000317FA"/>
    <w:rsid w:val="00045E5F"/>
    <w:rsid w:val="000502E4"/>
    <w:rsid w:val="00060A75"/>
    <w:rsid w:val="00063CB1"/>
    <w:rsid w:val="0006677D"/>
    <w:rsid w:val="00071D18"/>
    <w:rsid w:val="00076F2E"/>
    <w:rsid w:val="000A2A05"/>
    <w:rsid w:val="000D0295"/>
    <w:rsid w:val="000E6BCA"/>
    <w:rsid w:val="000F785D"/>
    <w:rsid w:val="001017C8"/>
    <w:rsid w:val="00123380"/>
    <w:rsid w:val="00131B51"/>
    <w:rsid w:val="001427B7"/>
    <w:rsid w:val="00147368"/>
    <w:rsid w:val="00172AA7"/>
    <w:rsid w:val="00174418"/>
    <w:rsid w:val="00184E4B"/>
    <w:rsid w:val="00185F3B"/>
    <w:rsid w:val="001874D9"/>
    <w:rsid w:val="001960E3"/>
    <w:rsid w:val="001A4B05"/>
    <w:rsid w:val="001B1EBE"/>
    <w:rsid w:val="001B2CE4"/>
    <w:rsid w:val="001C17F6"/>
    <w:rsid w:val="001D6848"/>
    <w:rsid w:val="001E10C4"/>
    <w:rsid w:val="001E1968"/>
    <w:rsid w:val="001F6646"/>
    <w:rsid w:val="002015A5"/>
    <w:rsid w:val="0020571E"/>
    <w:rsid w:val="00213C5E"/>
    <w:rsid w:val="00214E41"/>
    <w:rsid w:val="002162B5"/>
    <w:rsid w:val="00223D84"/>
    <w:rsid w:val="002251A9"/>
    <w:rsid w:val="00230910"/>
    <w:rsid w:val="002359A4"/>
    <w:rsid w:val="002415D8"/>
    <w:rsid w:val="0024200A"/>
    <w:rsid w:val="00243133"/>
    <w:rsid w:val="0026208E"/>
    <w:rsid w:val="00264116"/>
    <w:rsid w:val="00266B9B"/>
    <w:rsid w:val="00275F51"/>
    <w:rsid w:val="00284192"/>
    <w:rsid w:val="0029092A"/>
    <w:rsid w:val="00292690"/>
    <w:rsid w:val="002951B4"/>
    <w:rsid w:val="002A7DAD"/>
    <w:rsid w:val="002B1993"/>
    <w:rsid w:val="002B5569"/>
    <w:rsid w:val="002C7F71"/>
    <w:rsid w:val="002D2630"/>
    <w:rsid w:val="002D6270"/>
    <w:rsid w:val="002E77A6"/>
    <w:rsid w:val="002F5291"/>
    <w:rsid w:val="00305257"/>
    <w:rsid w:val="003247F3"/>
    <w:rsid w:val="00331CE8"/>
    <w:rsid w:val="00362921"/>
    <w:rsid w:val="00362BB8"/>
    <w:rsid w:val="003631D4"/>
    <w:rsid w:val="00367D75"/>
    <w:rsid w:val="003719DB"/>
    <w:rsid w:val="00373BCA"/>
    <w:rsid w:val="00387766"/>
    <w:rsid w:val="0039251A"/>
    <w:rsid w:val="003A1FC8"/>
    <w:rsid w:val="003C5726"/>
    <w:rsid w:val="003E51CE"/>
    <w:rsid w:val="003E675C"/>
    <w:rsid w:val="00401144"/>
    <w:rsid w:val="00404225"/>
    <w:rsid w:val="00414F88"/>
    <w:rsid w:val="0043102E"/>
    <w:rsid w:val="00442634"/>
    <w:rsid w:val="00476F0C"/>
    <w:rsid w:val="004852C8"/>
    <w:rsid w:val="004962C0"/>
    <w:rsid w:val="004B2262"/>
    <w:rsid w:val="004C1C75"/>
    <w:rsid w:val="004C5414"/>
    <w:rsid w:val="00502C45"/>
    <w:rsid w:val="00506DB8"/>
    <w:rsid w:val="00512EBD"/>
    <w:rsid w:val="0052244B"/>
    <w:rsid w:val="00532F40"/>
    <w:rsid w:val="00543334"/>
    <w:rsid w:val="0055195B"/>
    <w:rsid w:val="00553925"/>
    <w:rsid w:val="00561CAF"/>
    <w:rsid w:val="00574545"/>
    <w:rsid w:val="005751BB"/>
    <w:rsid w:val="0059090E"/>
    <w:rsid w:val="00593BFD"/>
    <w:rsid w:val="005A6BF5"/>
    <w:rsid w:val="005B5F84"/>
    <w:rsid w:val="005C57FD"/>
    <w:rsid w:val="005C5A3A"/>
    <w:rsid w:val="005C60D9"/>
    <w:rsid w:val="0061299B"/>
    <w:rsid w:val="006131A4"/>
    <w:rsid w:val="006169F7"/>
    <w:rsid w:val="00624003"/>
    <w:rsid w:val="006247C4"/>
    <w:rsid w:val="0064133B"/>
    <w:rsid w:val="00651809"/>
    <w:rsid w:val="006731A9"/>
    <w:rsid w:val="006865E7"/>
    <w:rsid w:val="00692A05"/>
    <w:rsid w:val="006A0B43"/>
    <w:rsid w:val="006A1476"/>
    <w:rsid w:val="006A7436"/>
    <w:rsid w:val="006C1C58"/>
    <w:rsid w:val="006C2303"/>
    <w:rsid w:val="006E4516"/>
    <w:rsid w:val="006E453B"/>
    <w:rsid w:val="006E7ECB"/>
    <w:rsid w:val="006F540C"/>
    <w:rsid w:val="0073189D"/>
    <w:rsid w:val="00737D76"/>
    <w:rsid w:val="0074227A"/>
    <w:rsid w:val="0074259F"/>
    <w:rsid w:val="007536EA"/>
    <w:rsid w:val="00753865"/>
    <w:rsid w:val="007559F0"/>
    <w:rsid w:val="00756F5B"/>
    <w:rsid w:val="0078019B"/>
    <w:rsid w:val="007A39F2"/>
    <w:rsid w:val="007A5C01"/>
    <w:rsid w:val="007B04F5"/>
    <w:rsid w:val="007B5CA4"/>
    <w:rsid w:val="007C72E7"/>
    <w:rsid w:val="007F5EFA"/>
    <w:rsid w:val="008047A1"/>
    <w:rsid w:val="0080547B"/>
    <w:rsid w:val="008071B0"/>
    <w:rsid w:val="00815BD5"/>
    <w:rsid w:val="008213C5"/>
    <w:rsid w:val="00835CC6"/>
    <w:rsid w:val="00836680"/>
    <w:rsid w:val="0083766F"/>
    <w:rsid w:val="00846877"/>
    <w:rsid w:val="0085143F"/>
    <w:rsid w:val="00853AAC"/>
    <w:rsid w:val="00895351"/>
    <w:rsid w:val="008A507B"/>
    <w:rsid w:val="008A5CB7"/>
    <w:rsid w:val="008B3E2D"/>
    <w:rsid w:val="008B7EF4"/>
    <w:rsid w:val="008C2A14"/>
    <w:rsid w:val="008D59E4"/>
    <w:rsid w:val="008F6270"/>
    <w:rsid w:val="00920760"/>
    <w:rsid w:val="009225EE"/>
    <w:rsid w:val="0093754A"/>
    <w:rsid w:val="00942994"/>
    <w:rsid w:val="0095585E"/>
    <w:rsid w:val="00955B27"/>
    <w:rsid w:val="00962EDB"/>
    <w:rsid w:val="00965C7F"/>
    <w:rsid w:val="00973200"/>
    <w:rsid w:val="009752AF"/>
    <w:rsid w:val="00997BDA"/>
    <w:rsid w:val="009A4C1F"/>
    <w:rsid w:val="009C3B79"/>
    <w:rsid w:val="009C7F11"/>
    <w:rsid w:val="009F7EDC"/>
    <w:rsid w:val="00A07A78"/>
    <w:rsid w:val="00A223A8"/>
    <w:rsid w:val="00A233A0"/>
    <w:rsid w:val="00A244AF"/>
    <w:rsid w:val="00A35B59"/>
    <w:rsid w:val="00A43FF4"/>
    <w:rsid w:val="00A63AE0"/>
    <w:rsid w:val="00A66C1C"/>
    <w:rsid w:val="00A76907"/>
    <w:rsid w:val="00A80EAD"/>
    <w:rsid w:val="00A82ADC"/>
    <w:rsid w:val="00A96A85"/>
    <w:rsid w:val="00A96F77"/>
    <w:rsid w:val="00AA172D"/>
    <w:rsid w:val="00AA6837"/>
    <w:rsid w:val="00AB37D7"/>
    <w:rsid w:val="00AC1519"/>
    <w:rsid w:val="00AC6DB1"/>
    <w:rsid w:val="00AC72EB"/>
    <w:rsid w:val="00AE39D0"/>
    <w:rsid w:val="00AF2646"/>
    <w:rsid w:val="00B06D52"/>
    <w:rsid w:val="00B15A5F"/>
    <w:rsid w:val="00B241CA"/>
    <w:rsid w:val="00B256FE"/>
    <w:rsid w:val="00B27D7D"/>
    <w:rsid w:val="00B36620"/>
    <w:rsid w:val="00B36882"/>
    <w:rsid w:val="00B42F7A"/>
    <w:rsid w:val="00B42F9C"/>
    <w:rsid w:val="00B57A24"/>
    <w:rsid w:val="00B63255"/>
    <w:rsid w:val="00B76596"/>
    <w:rsid w:val="00B81F0A"/>
    <w:rsid w:val="00B8346E"/>
    <w:rsid w:val="00B91D8D"/>
    <w:rsid w:val="00B91F51"/>
    <w:rsid w:val="00BA0CB3"/>
    <w:rsid w:val="00BA2208"/>
    <w:rsid w:val="00BA2AD9"/>
    <w:rsid w:val="00BC513F"/>
    <w:rsid w:val="00BC5AE8"/>
    <w:rsid w:val="00BD0239"/>
    <w:rsid w:val="00BF5CF5"/>
    <w:rsid w:val="00BF7098"/>
    <w:rsid w:val="00C05EF3"/>
    <w:rsid w:val="00C06DBA"/>
    <w:rsid w:val="00C11BA2"/>
    <w:rsid w:val="00C17E93"/>
    <w:rsid w:val="00C32290"/>
    <w:rsid w:val="00C3452A"/>
    <w:rsid w:val="00C37726"/>
    <w:rsid w:val="00C4063B"/>
    <w:rsid w:val="00C42552"/>
    <w:rsid w:val="00C71875"/>
    <w:rsid w:val="00C8317A"/>
    <w:rsid w:val="00CC0C27"/>
    <w:rsid w:val="00CE706B"/>
    <w:rsid w:val="00CF3B6F"/>
    <w:rsid w:val="00CF4144"/>
    <w:rsid w:val="00CF67EE"/>
    <w:rsid w:val="00D01115"/>
    <w:rsid w:val="00D32A65"/>
    <w:rsid w:val="00D36331"/>
    <w:rsid w:val="00D418D1"/>
    <w:rsid w:val="00D552EA"/>
    <w:rsid w:val="00D648E8"/>
    <w:rsid w:val="00D65122"/>
    <w:rsid w:val="00D662CE"/>
    <w:rsid w:val="00D667EB"/>
    <w:rsid w:val="00D74EBE"/>
    <w:rsid w:val="00D76A6C"/>
    <w:rsid w:val="00D97C93"/>
    <w:rsid w:val="00DA1E6A"/>
    <w:rsid w:val="00DA28ED"/>
    <w:rsid w:val="00DB65AA"/>
    <w:rsid w:val="00DB79E6"/>
    <w:rsid w:val="00DC060C"/>
    <w:rsid w:val="00DD0552"/>
    <w:rsid w:val="00DD2B98"/>
    <w:rsid w:val="00DF14DB"/>
    <w:rsid w:val="00E03531"/>
    <w:rsid w:val="00E04630"/>
    <w:rsid w:val="00E10250"/>
    <w:rsid w:val="00E129CD"/>
    <w:rsid w:val="00E21ED4"/>
    <w:rsid w:val="00E2216A"/>
    <w:rsid w:val="00E23A52"/>
    <w:rsid w:val="00E24175"/>
    <w:rsid w:val="00E37953"/>
    <w:rsid w:val="00E4223A"/>
    <w:rsid w:val="00E46192"/>
    <w:rsid w:val="00E529BD"/>
    <w:rsid w:val="00E5662F"/>
    <w:rsid w:val="00E63BC2"/>
    <w:rsid w:val="00E662F6"/>
    <w:rsid w:val="00E70AC0"/>
    <w:rsid w:val="00E77E3E"/>
    <w:rsid w:val="00E80B2E"/>
    <w:rsid w:val="00E84765"/>
    <w:rsid w:val="00E96AD0"/>
    <w:rsid w:val="00EA0AD7"/>
    <w:rsid w:val="00EA721D"/>
    <w:rsid w:val="00EA7515"/>
    <w:rsid w:val="00ED0702"/>
    <w:rsid w:val="00ED118E"/>
    <w:rsid w:val="00ED1575"/>
    <w:rsid w:val="00ED2788"/>
    <w:rsid w:val="00EE2880"/>
    <w:rsid w:val="00EF3BDE"/>
    <w:rsid w:val="00EF40C2"/>
    <w:rsid w:val="00F0024B"/>
    <w:rsid w:val="00F06046"/>
    <w:rsid w:val="00F070E6"/>
    <w:rsid w:val="00F16668"/>
    <w:rsid w:val="00F34D18"/>
    <w:rsid w:val="00F37673"/>
    <w:rsid w:val="00F5319E"/>
    <w:rsid w:val="00F6309A"/>
    <w:rsid w:val="00F6493B"/>
    <w:rsid w:val="00F651DB"/>
    <w:rsid w:val="00F67692"/>
    <w:rsid w:val="00F70D85"/>
    <w:rsid w:val="00F731DE"/>
    <w:rsid w:val="00F902E7"/>
    <w:rsid w:val="00F91AAE"/>
    <w:rsid w:val="00FA388A"/>
    <w:rsid w:val="00FB3268"/>
    <w:rsid w:val="00FB5B80"/>
    <w:rsid w:val="00FC2EF6"/>
    <w:rsid w:val="00FC632E"/>
    <w:rsid w:val="00FE3F0A"/>
    <w:rsid w:val="00FE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0562271F"/>
  <w15:chartTrackingRefBased/>
  <w15:docId w15:val="{E616F094-A937-46DF-A267-F322F8A6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5E5F"/>
  </w:style>
  <w:style w:type="paragraph" w:styleId="Kop1">
    <w:name w:val="heading 1"/>
    <w:basedOn w:val="Standaard"/>
    <w:link w:val="Kop1Char"/>
    <w:uiPriority w:val="1"/>
    <w:qFormat/>
    <w:rsid w:val="00E529BD"/>
    <w:pPr>
      <w:widowControl w:val="0"/>
      <w:autoSpaceDE w:val="0"/>
      <w:autoSpaceDN w:val="0"/>
      <w:spacing w:before="1"/>
      <w:ind w:left="240"/>
      <w:jc w:val="both"/>
      <w:outlineLvl w:val="0"/>
    </w:pPr>
    <w:rPr>
      <w:rFonts w:ascii="Impact" w:eastAsia="Impact" w:hAnsi="Impact" w:cs="Impact"/>
      <w:sz w:val="40"/>
      <w:szCs w:val="40"/>
    </w:rPr>
  </w:style>
  <w:style w:type="paragraph" w:styleId="Kop2">
    <w:name w:val="heading 2"/>
    <w:basedOn w:val="Standaard"/>
    <w:link w:val="Kop2Char"/>
    <w:uiPriority w:val="1"/>
    <w:qFormat/>
    <w:rsid w:val="00E529BD"/>
    <w:pPr>
      <w:widowControl w:val="0"/>
      <w:autoSpaceDE w:val="0"/>
      <w:autoSpaceDN w:val="0"/>
      <w:ind w:left="240"/>
      <w:jc w:val="both"/>
      <w:outlineLvl w:val="1"/>
    </w:pPr>
    <w:rPr>
      <w:rFonts w:ascii="Impact" w:eastAsia="Impact" w:hAnsi="Impact" w:cs="Impact"/>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3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Voetnoottekst">
    <w:name w:val="footnote text"/>
    <w:basedOn w:val="Standaard"/>
    <w:link w:val="VoetnoottekstChar"/>
    <w:uiPriority w:val="99"/>
    <w:semiHidden/>
    <w:unhideWhenUsed/>
    <w:rsid w:val="00EE2880"/>
  </w:style>
  <w:style w:type="character" w:customStyle="1" w:styleId="VoetnoottekstChar">
    <w:name w:val="Voetnoottekst Char"/>
    <w:basedOn w:val="Standaardalinea-lettertype"/>
    <w:link w:val="Voetnoottekst"/>
    <w:uiPriority w:val="99"/>
    <w:semiHidden/>
    <w:rsid w:val="00EE2880"/>
  </w:style>
  <w:style w:type="character" w:styleId="Voetnootmarkering">
    <w:name w:val="footnote reference"/>
    <w:uiPriority w:val="99"/>
    <w:semiHidden/>
    <w:unhideWhenUsed/>
    <w:rsid w:val="00EE2880"/>
    <w:rPr>
      <w:vertAlign w:val="superscript"/>
    </w:rPr>
  </w:style>
  <w:style w:type="paragraph" w:styleId="Koptekst">
    <w:name w:val="header"/>
    <w:basedOn w:val="Standaard"/>
    <w:link w:val="KoptekstChar"/>
    <w:uiPriority w:val="99"/>
    <w:unhideWhenUsed/>
    <w:rsid w:val="00CF67EE"/>
    <w:pPr>
      <w:tabs>
        <w:tab w:val="center" w:pos="4680"/>
        <w:tab w:val="right" w:pos="9360"/>
      </w:tabs>
    </w:pPr>
  </w:style>
  <w:style w:type="character" w:customStyle="1" w:styleId="KoptekstChar">
    <w:name w:val="Koptekst Char"/>
    <w:basedOn w:val="Standaardalinea-lettertype"/>
    <w:link w:val="Koptekst"/>
    <w:uiPriority w:val="99"/>
    <w:rsid w:val="00CF67EE"/>
  </w:style>
  <w:style w:type="paragraph" w:styleId="Voettekst">
    <w:name w:val="footer"/>
    <w:basedOn w:val="Standaard"/>
    <w:link w:val="VoettekstChar"/>
    <w:uiPriority w:val="99"/>
    <w:unhideWhenUsed/>
    <w:rsid w:val="00CF67EE"/>
    <w:pPr>
      <w:tabs>
        <w:tab w:val="center" w:pos="4680"/>
        <w:tab w:val="right" w:pos="9360"/>
      </w:tabs>
    </w:pPr>
  </w:style>
  <w:style w:type="character" w:customStyle="1" w:styleId="VoettekstChar">
    <w:name w:val="Voettekst Char"/>
    <w:basedOn w:val="Standaardalinea-lettertype"/>
    <w:link w:val="Voettekst"/>
    <w:uiPriority w:val="99"/>
    <w:rsid w:val="00CF67EE"/>
  </w:style>
  <w:style w:type="paragraph" w:styleId="Lijstalinea">
    <w:name w:val="List Paragraph"/>
    <w:basedOn w:val="Standaard"/>
    <w:uiPriority w:val="34"/>
    <w:qFormat/>
    <w:rsid w:val="006131A4"/>
    <w:pPr>
      <w:ind w:left="720"/>
      <w:contextualSpacing/>
    </w:pPr>
  </w:style>
  <w:style w:type="paragraph" w:styleId="Ballontekst">
    <w:name w:val="Balloon Text"/>
    <w:basedOn w:val="Standaard"/>
    <w:link w:val="BallontekstChar"/>
    <w:uiPriority w:val="99"/>
    <w:semiHidden/>
    <w:unhideWhenUsed/>
    <w:rsid w:val="00D0111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1115"/>
    <w:rPr>
      <w:rFonts w:ascii="Segoe UI" w:hAnsi="Segoe UI" w:cs="Segoe UI"/>
      <w:sz w:val="18"/>
      <w:szCs w:val="18"/>
    </w:rPr>
  </w:style>
  <w:style w:type="character" w:customStyle="1" w:styleId="Kop1Char">
    <w:name w:val="Kop 1 Char"/>
    <w:basedOn w:val="Standaardalinea-lettertype"/>
    <w:link w:val="Kop1"/>
    <w:uiPriority w:val="1"/>
    <w:rsid w:val="00E529BD"/>
    <w:rPr>
      <w:rFonts w:ascii="Impact" w:eastAsia="Impact" w:hAnsi="Impact" w:cs="Impact"/>
      <w:sz w:val="40"/>
      <w:szCs w:val="40"/>
    </w:rPr>
  </w:style>
  <w:style w:type="character" w:customStyle="1" w:styleId="Kop2Char">
    <w:name w:val="Kop 2 Char"/>
    <w:basedOn w:val="Standaardalinea-lettertype"/>
    <w:link w:val="Kop2"/>
    <w:uiPriority w:val="1"/>
    <w:rsid w:val="00E529BD"/>
    <w:rPr>
      <w:rFonts w:ascii="Impact" w:eastAsia="Impact" w:hAnsi="Impact" w:cs="Impac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71756">
      <w:bodyDiv w:val="1"/>
      <w:marLeft w:val="0"/>
      <w:marRight w:val="0"/>
      <w:marTop w:val="0"/>
      <w:marBottom w:val="0"/>
      <w:divBdr>
        <w:top w:val="none" w:sz="0" w:space="0" w:color="auto"/>
        <w:left w:val="none" w:sz="0" w:space="0" w:color="auto"/>
        <w:bottom w:val="none" w:sz="0" w:space="0" w:color="auto"/>
        <w:right w:val="none" w:sz="0" w:space="0" w:color="auto"/>
      </w:divBdr>
    </w:div>
    <w:div w:id="13051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6C458-2AFC-41DF-A0B3-62BF658C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307</Words>
  <Characters>1597</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cp:lastModifiedBy>Fien Sabbe</cp:lastModifiedBy>
  <cp:revision>3</cp:revision>
  <cp:lastPrinted>2021-02-24T08:35:00Z</cp:lastPrinted>
  <dcterms:created xsi:type="dcterms:W3CDTF">2021-07-06T09:52:00Z</dcterms:created>
  <dcterms:modified xsi:type="dcterms:W3CDTF">2021-07-16T08:51:00Z</dcterms:modified>
</cp:coreProperties>
</file>