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3D84" w:rsidRPr="00506DB8" w:rsidRDefault="00223D84">
      <w:pPr>
        <w:spacing w:line="221" w:lineRule="exact"/>
        <w:rPr>
          <w:rFonts w:ascii="Times New Roman" w:eastAsia="Times New Roman" w:hAnsi="Times New Roman"/>
          <w:sz w:val="24"/>
          <w:lang w:val="en-GB"/>
        </w:rPr>
      </w:pPr>
    </w:p>
    <w:p w:rsidR="00C1148A" w:rsidRPr="00C1148A" w:rsidRDefault="00C1148A" w:rsidP="00C1148A">
      <w:pPr>
        <w:spacing w:line="0" w:lineRule="atLeast"/>
        <w:ind w:left="7200" w:hanging="540"/>
        <w:jc w:val="center"/>
        <w:rPr>
          <w:rFonts w:ascii="Impact" w:eastAsia="Impact" w:hAnsi="Impact"/>
          <w:b/>
          <w:sz w:val="40"/>
          <w:lang w:val="it-IT"/>
        </w:rPr>
      </w:pPr>
      <w:r w:rsidRPr="00C1148A">
        <w:rPr>
          <w:rFonts w:ascii="Impact" w:eastAsia="Impact" w:hAnsi="Impact"/>
          <w:b/>
          <w:sz w:val="40"/>
          <w:lang w:val="it-IT"/>
        </w:rPr>
        <w:t>Unità 12: Chi sono le persone importanti per me?</w:t>
      </w:r>
    </w:p>
    <w:p w:rsidR="00223D84" w:rsidRPr="00C1148A" w:rsidRDefault="00C1148A" w:rsidP="00C1148A">
      <w:pPr>
        <w:spacing w:line="0" w:lineRule="atLeast"/>
        <w:ind w:left="7200" w:hanging="540"/>
        <w:jc w:val="center"/>
        <w:rPr>
          <w:rFonts w:ascii="Impact" w:eastAsia="Impact" w:hAnsi="Impact"/>
          <w:sz w:val="36"/>
          <w:szCs w:val="36"/>
          <w:lang w:val="it-IT"/>
        </w:rPr>
      </w:pPr>
      <w:r w:rsidRPr="00C1148A">
        <w:rPr>
          <w:rFonts w:ascii="Impact" w:eastAsia="Impact" w:hAnsi="Impact"/>
          <w:b/>
          <w:sz w:val="36"/>
          <w:szCs w:val="36"/>
          <w:lang w:val="it-IT"/>
        </w:rPr>
        <w:t>Esercizio 1: La mia famiglia e i miei parenti</w:t>
      </w:r>
      <w:r w:rsidR="00223D84" w:rsidRPr="00C1148A">
        <w:rPr>
          <w:rFonts w:ascii="Impact" w:eastAsia="Impact" w:hAnsi="Impact"/>
          <w:b/>
          <w:sz w:val="36"/>
          <w:szCs w:val="36"/>
          <w:lang w:val="it-IT"/>
        </w:rPr>
        <w:t xml:space="preserve"> </w:t>
      </w:r>
    </w:p>
    <w:p w:rsidR="00F70D85" w:rsidRPr="00C1148A" w:rsidRDefault="00B72F80" w:rsidP="00E01D29">
      <w:pPr>
        <w:spacing w:line="0" w:lineRule="atLeast"/>
        <w:rPr>
          <w:rFonts w:ascii="Impact" w:eastAsia="Impact" w:hAnsi="Impact"/>
          <w:b/>
          <w:sz w:val="40"/>
          <w:lang w:val="it-IT"/>
        </w:rPr>
        <w:sectPr w:rsidR="00F70D85" w:rsidRPr="00C1148A" w:rsidSect="009A4C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  <w:r>
        <w:rPr>
          <w:rFonts w:ascii="Impact" w:eastAsia="Impact" w:hAnsi="Impact"/>
          <w:noProof/>
          <w:sz w:val="40"/>
          <w:lang w:val="it-IT" w:eastAsia="it-IT"/>
        </w:rPr>
        <w:drawing>
          <wp:anchor distT="0" distB="0" distL="114300" distR="114300" simplePos="0" relativeHeight="251742720" behindDoc="1" locked="0" layoutInCell="1" allowOverlap="1" wp14:anchorId="1B1FA799" wp14:editId="286D4F0F">
            <wp:simplePos x="0" y="0"/>
            <wp:positionH relativeFrom="column">
              <wp:posOffset>647700</wp:posOffset>
            </wp:positionH>
            <wp:positionV relativeFrom="paragraph">
              <wp:posOffset>321310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D29" w:rsidRPr="00C1148A" w:rsidRDefault="00E01D29" w:rsidP="00E01D29">
      <w:pPr>
        <w:spacing w:line="0" w:lineRule="atLeast"/>
        <w:rPr>
          <w:rFonts w:ascii="Georgia" w:eastAsia="Georgia" w:hAnsi="Georgia"/>
          <w:sz w:val="22"/>
          <w:lang w:val="it-IT"/>
        </w:rPr>
      </w:pPr>
      <w:bookmarkStart w:id="0" w:name="page2"/>
      <w:bookmarkStart w:id="1" w:name="page3"/>
      <w:bookmarkStart w:id="2" w:name="page4"/>
      <w:bookmarkStart w:id="3" w:name="page6"/>
      <w:bookmarkEnd w:id="0"/>
      <w:bookmarkEnd w:id="1"/>
      <w:bookmarkEnd w:id="2"/>
      <w:bookmarkEnd w:id="3"/>
    </w:p>
    <w:p w:rsidR="00E01D29" w:rsidRPr="00C1148A" w:rsidRDefault="00E01D29" w:rsidP="00E01D29">
      <w:pPr>
        <w:pStyle w:val="Titolo2"/>
        <w:spacing w:after="240"/>
        <w:ind w:left="0"/>
        <w:rPr>
          <w:lang w:val="it-IT"/>
        </w:rPr>
        <w:sectPr w:rsidR="00E01D29" w:rsidRPr="00C1148A" w:rsidSect="00E01D29">
          <w:pgSz w:w="17180" w:h="12247" w:orient="landscape"/>
          <w:pgMar w:top="1440" w:right="1419" w:bottom="990" w:left="1440" w:header="0" w:footer="0" w:gutter="0"/>
          <w:cols w:num="2" w:space="1" w:equalWidth="0">
            <w:col w:w="7000" w:space="580"/>
            <w:col w:w="6740"/>
          </w:cols>
          <w:docGrid w:linePitch="360"/>
        </w:sectPr>
      </w:pPr>
    </w:p>
    <w:p w:rsidR="00F16668" w:rsidRPr="00C1148A" w:rsidRDefault="00C1148A" w:rsidP="00E01D29">
      <w:pPr>
        <w:pStyle w:val="Titolo2"/>
        <w:spacing w:after="240"/>
        <w:ind w:left="0"/>
        <w:rPr>
          <w:sz w:val="32"/>
          <w:szCs w:val="32"/>
          <w:lang w:val="it-IT"/>
        </w:rPr>
      </w:pPr>
      <w:r w:rsidRPr="00C1148A">
        <w:rPr>
          <w:sz w:val="32"/>
          <w:szCs w:val="32"/>
          <w:lang w:val="it-IT"/>
        </w:rPr>
        <w:lastRenderedPageBreak/>
        <w:t>Attività 2: Chi fa parte della mia famiglia?</w:t>
      </w:r>
    </w:p>
    <w:tbl>
      <w:tblPr>
        <w:tblStyle w:val="Grigliatabella"/>
        <w:tblpPr w:leftFromText="180" w:rightFromText="180" w:vertAnchor="text" w:horzAnchor="margin" w:tblpY="1532"/>
        <w:tblW w:w="14447" w:type="dxa"/>
        <w:tblLook w:val="04A0" w:firstRow="1" w:lastRow="0" w:firstColumn="1" w:lastColumn="0" w:noHBand="0" w:noVBand="1"/>
      </w:tblPr>
      <w:tblGrid>
        <w:gridCol w:w="4562"/>
        <w:gridCol w:w="9885"/>
      </w:tblGrid>
      <w:tr w:rsidR="00E01D29" w:rsidRPr="00C1148A" w:rsidTr="00F87E80">
        <w:trPr>
          <w:trHeight w:val="815"/>
        </w:trPr>
        <w:tc>
          <w:tcPr>
            <w:tcW w:w="4562" w:type="dxa"/>
          </w:tcPr>
          <w:p w:rsidR="00E01D29" w:rsidRPr="00C1148A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it-IT"/>
              </w:rPr>
            </w:pPr>
          </w:p>
        </w:tc>
        <w:tc>
          <w:tcPr>
            <w:tcW w:w="9885" w:type="dxa"/>
          </w:tcPr>
          <w:p w:rsidR="00E01D29" w:rsidRPr="00C1148A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it-IT"/>
              </w:rPr>
            </w:pPr>
          </w:p>
        </w:tc>
      </w:tr>
      <w:tr w:rsidR="00E01D29" w:rsidRPr="00C1148A" w:rsidTr="00F87E80">
        <w:trPr>
          <w:trHeight w:val="815"/>
        </w:trPr>
        <w:tc>
          <w:tcPr>
            <w:tcW w:w="4562" w:type="dxa"/>
          </w:tcPr>
          <w:p w:rsidR="00E01D29" w:rsidRPr="00C1148A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it-IT"/>
              </w:rPr>
            </w:pPr>
          </w:p>
        </w:tc>
        <w:tc>
          <w:tcPr>
            <w:tcW w:w="9885" w:type="dxa"/>
          </w:tcPr>
          <w:p w:rsidR="00E01D29" w:rsidRPr="00C1148A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it-IT"/>
              </w:rPr>
            </w:pPr>
          </w:p>
        </w:tc>
      </w:tr>
      <w:tr w:rsidR="00E01D29" w:rsidRPr="00C1148A" w:rsidTr="00F87E80">
        <w:trPr>
          <w:trHeight w:val="815"/>
        </w:trPr>
        <w:tc>
          <w:tcPr>
            <w:tcW w:w="4562" w:type="dxa"/>
          </w:tcPr>
          <w:p w:rsidR="00E01D29" w:rsidRPr="00C1148A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it-IT"/>
              </w:rPr>
            </w:pPr>
          </w:p>
        </w:tc>
        <w:tc>
          <w:tcPr>
            <w:tcW w:w="9885" w:type="dxa"/>
          </w:tcPr>
          <w:p w:rsidR="00E01D29" w:rsidRPr="00C1148A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it-IT"/>
              </w:rPr>
            </w:pPr>
          </w:p>
        </w:tc>
      </w:tr>
      <w:tr w:rsidR="00E01D29" w:rsidRPr="00C1148A" w:rsidTr="00F87E80">
        <w:trPr>
          <w:trHeight w:val="815"/>
        </w:trPr>
        <w:tc>
          <w:tcPr>
            <w:tcW w:w="4562" w:type="dxa"/>
          </w:tcPr>
          <w:p w:rsidR="00E01D29" w:rsidRPr="00C1148A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it-IT"/>
              </w:rPr>
            </w:pPr>
          </w:p>
        </w:tc>
        <w:tc>
          <w:tcPr>
            <w:tcW w:w="9885" w:type="dxa"/>
          </w:tcPr>
          <w:p w:rsidR="00E01D29" w:rsidRPr="00C1148A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it-IT"/>
              </w:rPr>
            </w:pPr>
          </w:p>
        </w:tc>
      </w:tr>
      <w:tr w:rsidR="00E01D29" w:rsidRPr="00C1148A" w:rsidTr="00F87E80">
        <w:trPr>
          <w:trHeight w:val="815"/>
        </w:trPr>
        <w:tc>
          <w:tcPr>
            <w:tcW w:w="4562" w:type="dxa"/>
          </w:tcPr>
          <w:p w:rsidR="00E01D29" w:rsidRPr="00C1148A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it-IT"/>
              </w:rPr>
            </w:pPr>
          </w:p>
        </w:tc>
        <w:tc>
          <w:tcPr>
            <w:tcW w:w="9885" w:type="dxa"/>
          </w:tcPr>
          <w:p w:rsidR="00E01D29" w:rsidRPr="00C1148A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it-IT"/>
              </w:rPr>
            </w:pPr>
          </w:p>
        </w:tc>
      </w:tr>
      <w:tr w:rsidR="00E01D29" w:rsidRPr="00C1148A" w:rsidTr="00F87E80">
        <w:trPr>
          <w:trHeight w:val="815"/>
        </w:trPr>
        <w:tc>
          <w:tcPr>
            <w:tcW w:w="4562" w:type="dxa"/>
          </w:tcPr>
          <w:p w:rsidR="00E01D29" w:rsidRPr="00C1148A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it-IT"/>
              </w:rPr>
            </w:pPr>
          </w:p>
        </w:tc>
        <w:tc>
          <w:tcPr>
            <w:tcW w:w="9885" w:type="dxa"/>
          </w:tcPr>
          <w:p w:rsidR="00E01D29" w:rsidRPr="00C1148A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it-IT"/>
              </w:rPr>
            </w:pPr>
          </w:p>
        </w:tc>
      </w:tr>
      <w:tr w:rsidR="00E01D29" w:rsidRPr="00C1148A" w:rsidTr="00F87E80">
        <w:trPr>
          <w:trHeight w:val="815"/>
        </w:trPr>
        <w:tc>
          <w:tcPr>
            <w:tcW w:w="4562" w:type="dxa"/>
          </w:tcPr>
          <w:p w:rsidR="00E01D29" w:rsidRPr="00C1148A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it-IT"/>
              </w:rPr>
            </w:pPr>
          </w:p>
        </w:tc>
        <w:tc>
          <w:tcPr>
            <w:tcW w:w="9885" w:type="dxa"/>
          </w:tcPr>
          <w:p w:rsidR="00E01D29" w:rsidRPr="00C1148A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it-IT"/>
              </w:rPr>
            </w:pPr>
          </w:p>
        </w:tc>
      </w:tr>
    </w:tbl>
    <w:p w:rsidR="001F6646" w:rsidRPr="00C1148A" w:rsidRDefault="00C1148A" w:rsidP="00C1148A">
      <w:pPr>
        <w:spacing w:line="276" w:lineRule="auto"/>
        <w:jc w:val="both"/>
        <w:rPr>
          <w:rFonts w:ascii="Georgia" w:eastAsia="Georgia" w:hAnsi="Georgia"/>
          <w:sz w:val="22"/>
          <w:szCs w:val="22"/>
          <w:lang w:val="it-IT"/>
        </w:rPr>
      </w:pPr>
      <w:r>
        <w:rPr>
          <w:rFonts w:ascii="Georgia" w:hAnsi="Georgia"/>
          <w:sz w:val="22"/>
          <w:szCs w:val="22"/>
          <w:lang w:val="it-IT"/>
        </w:rPr>
        <w:t xml:space="preserve">La persona AAWID è invitata </w:t>
      </w:r>
      <w:bookmarkStart w:id="4" w:name="_GoBack"/>
      <w:bookmarkEnd w:id="4"/>
      <w:r w:rsidRPr="00C1148A">
        <w:rPr>
          <w:rFonts w:ascii="Georgia" w:hAnsi="Georgia"/>
          <w:sz w:val="22"/>
          <w:szCs w:val="22"/>
          <w:lang w:val="it-IT"/>
        </w:rPr>
        <w:t>a presentare i membri della sua famiglia e a spiegare le sue relazioni con ognuno di loro. Dovrebbe scrivere i loro nomi su un foglio e raccontare un po' di ognuno di loro - qual è la sua relazione con ognuno di loro, come si sostengono a vicenda.</w:t>
      </w:r>
    </w:p>
    <w:sectPr w:rsidR="001F6646" w:rsidRPr="00C1148A" w:rsidSect="00E01D29">
      <w:type w:val="continuous"/>
      <w:pgSz w:w="17180" w:h="12247" w:orient="landscape"/>
      <w:pgMar w:top="1440" w:right="1419" w:bottom="990" w:left="1440" w:header="0" w:footer="0" w:gutter="0"/>
      <w:cols w:num="2" w:space="1" w:equalWidth="0">
        <w:col w:w="7000" w:space="580"/>
        <w:col w:w="67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F2" w:rsidRDefault="001837F2" w:rsidP="00EE2880">
      <w:r>
        <w:separator/>
      </w:r>
    </w:p>
  </w:endnote>
  <w:endnote w:type="continuationSeparator" w:id="0">
    <w:p w:rsidR="001837F2" w:rsidRDefault="001837F2" w:rsidP="00EE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48" w:rsidRDefault="00D0404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48" w:rsidRDefault="00D04048">
    <w:pPr>
      <w:pStyle w:val="Pidipagina"/>
    </w:pPr>
    <w:r>
      <w:rPr>
        <w:rFonts w:ascii="Impact" w:eastAsia="Impact" w:hAnsi="Impact"/>
        <w:noProof/>
        <w:sz w:val="40"/>
        <w:lang w:val="it-IT" w:eastAsia="it-IT"/>
      </w:rPr>
      <w:drawing>
        <wp:anchor distT="0" distB="0" distL="114300" distR="114300" simplePos="0" relativeHeight="251663360" behindDoc="1" locked="0" layoutInCell="1" allowOverlap="1" wp14:anchorId="5CBAF4F5" wp14:editId="0B544ED9">
          <wp:simplePos x="0" y="0"/>
          <wp:positionH relativeFrom="column">
            <wp:posOffset>307975</wp:posOffset>
          </wp:positionH>
          <wp:positionV relativeFrom="paragraph">
            <wp:posOffset>-544830</wp:posOffset>
          </wp:positionV>
          <wp:extent cx="8872220" cy="515620"/>
          <wp:effectExtent l="0" t="0" r="0" b="0"/>
          <wp:wrapNone/>
          <wp:docPr id="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222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48" w:rsidRDefault="00D040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F2" w:rsidRDefault="001837F2" w:rsidP="00EE2880">
      <w:r>
        <w:separator/>
      </w:r>
    </w:p>
  </w:footnote>
  <w:footnote w:type="continuationSeparator" w:id="0">
    <w:p w:rsidR="001837F2" w:rsidRDefault="001837F2" w:rsidP="00EE2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48" w:rsidRDefault="00D0404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48" w:rsidRDefault="00D04048">
    <w:pPr>
      <w:pStyle w:val="Intestazione"/>
    </w:pPr>
    <w:r>
      <w:rPr>
        <w:rFonts w:ascii="Times New Roman" w:eastAsia="Times New Roman" w:hAnsi="Times New Roman"/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3A1426FF" wp14:editId="3228D303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04048" w:rsidRDefault="00D04048">
    <w:pPr>
      <w:pStyle w:val="Intestazione"/>
    </w:pPr>
  </w:p>
  <w:p w:rsidR="00D04048" w:rsidRDefault="00D04048">
    <w:pPr>
      <w:pStyle w:val="Intestazione"/>
    </w:pPr>
  </w:p>
  <w:p w:rsidR="00D04048" w:rsidRDefault="00D04048">
    <w:pPr>
      <w:pStyle w:val="Intestazione"/>
    </w:pPr>
    <w:r>
      <w:rPr>
        <w:rFonts w:ascii="Times New Roman" w:eastAsia="Times New Roman" w:hAnsi="Times New Roman"/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6333F3C7" wp14:editId="5B1C0364">
          <wp:simplePos x="0" y="0"/>
          <wp:positionH relativeFrom="page">
            <wp:posOffset>8686800</wp:posOffset>
          </wp:positionH>
          <wp:positionV relativeFrom="page">
            <wp:posOffset>492125</wp:posOffset>
          </wp:positionV>
          <wp:extent cx="1513840" cy="327025"/>
          <wp:effectExtent l="0" t="0" r="0" b="0"/>
          <wp:wrapNone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04048" w:rsidRDefault="00D04048">
    <w:pPr>
      <w:pStyle w:val="Intestazione"/>
    </w:pPr>
  </w:p>
  <w:p w:rsidR="00D04048" w:rsidRDefault="00D04048">
    <w:pPr>
      <w:pStyle w:val="Intestazione"/>
    </w:pPr>
  </w:p>
  <w:p w:rsidR="00D04048" w:rsidRDefault="00D0404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48" w:rsidRDefault="00D040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zY1NTWxNLE0MDFW0lEKTi0uzszPAykwMqwFABQSaoktAAAA"/>
  </w:docVars>
  <w:rsids>
    <w:rsidRoot w:val="009A4C1F"/>
    <w:rsid w:val="00004E8C"/>
    <w:rsid w:val="000115A1"/>
    <w:rsid w:val="00012D4F"/>
    <w:rsid w:val="0001794B"/>
    <w:rsid w:val="00021EF6"/>
    <w:rsid w:val="000317FA"/>
    <w:rsid w:val="00045E5F"/>
    <w:rsid w:val="000502E4"/>
    <w:rsid w:val="00060A75"/>
    <w:rsid w:val="00063CB1"/>
    <w:rsid w:val="00071D18"/>
    <w:rsid w:val="00076F2E"/>
    <w:rsid w:val="000A073B"/>
    <w:rsid w:val="000A2A05"/>
    <w:rsid w:val="000D0295"/>
    <w:rsid w:val="000E6BCA"/>
    <w:rsid w:val="000F785D"/>
    <w:rsid w:val="000F7D56"/>
    <w:rsid w:val="001017C8"/>
    <w:rsid w:val="00123380"/>
    <w:rsid w:val="00131B51"/>
    <w:rsid w:val="00136559"/>
    <w:rsid w:val="001427B7"/>
    <w:rsid w:val="00147368"/>
    <w:rsid w:val="00172AA7"/>
    <w:rsid w:val="00174418"/>
    <w:rsid w:val="001837F2"/>
    <w:rsid w:val="00184E4B"/>
    <w:rsid w:val="00185F3B"/>
    <w:rsid w:val="001874D9"/>
    <w:rsid w:val="001960E3"/>
    <w:rsid w:val="001A4B05"/>
    <w:rsid w:val="001B1EBE"/>
    <w:rsid w:val="001B2CE4"/>
    <w:rsid w:val="001C17F6"/>
    <w:rsid w:val="001D6848"/>
    <w:rsid w:val="001E10C4"/>
    <w:rsid w:val="001F6646"/>
    <w:rsid w:val="002015A5"/>
    <w:rsid w:val="0020571E"/>
    <w:rsid w:val="00213C5E"/>
    <w:rsid w:val="00223D84"/>
    <w:rsid w:val="00230910"/>
    <w:rsid w:val="002359A4"/>
    <w:rsid w:val="002415D8"/>
    <w:rsid w:val="0024200A"/>
    <w:rsid w:val="00243133"/>
    <w:rsid w:val="0026208E"/>
    <w:rsid w:val="00264116"/>
    <w:rsid w:val="00266B9B"/>
    <w:rsid w:val="00275F51"/>
    <w:rsid w:val="00284192"/>
    <w:rsid w:val="0029092A"/>
    <w:rsid w:val="00292690"/>
    <w:rsid w:val="002951B4"/>
    <w:rsid w:val="00295FDB"/>
    <w:rsid w:val="002A7DAD"/>
    <w:rsid w:val="002B5569"/>
    <w:rsid w:val="002D2630"/>
    <w:rsid w:val="002D5AC0"/>
    <w:rsid w:val="002D6270"/>
    <w:rsid w:val="002E77A6"/>
    <w:rsid w:val="002F5291"/>
    <w:rsid w:val="00305257"/>
    <w:rsid w:val="003247F3"/>
    <w:rsid w:val="00331CE8"/>
    <w:rsid w:val="00362921"/>
    <w:rsid w:val="00367D75"/>
    <w:rsid w:val="003719DB"/>
    <w:rsid w:val="00373BCA"/>
    <w:rsid w:val="00387766"/>
    <w:rsid w:val="0039251A"/>
    <w:rsid w:val="003A1FC8"/>
    <w:rsid w:val="003D131E"/>
    <w:rsid w:val="003E675C"/>
    <w:rsid w:val="00401144"/>
    <w:rsid w:val="00404225"/>
    <w:rsid w:val="00414F88"/>
    <w:rsid w:val="0043102E"/>
    <w:rsid w:val="00442634"/>
    <w:rsid w:val="004852C8"/>
    <w:rsid w:val="004B2262"/>
    <w:rsid w:val="004C1C75"/>
    <w:rsid w:val="004C5414"/>
    <w:rsid w:val="00502C45"/>
    <w:rsid w:val="00506DB8"/>
    <w:rsid w:val="00512EBD"/>
    <w:rsid w:val="0052244B"/>
    <w:rsid w:val="00532F40"/>
    <w:rsid w:val="00543334"/>
    <w:rsid w:val="0055195B"/>
    <w:rsid w:val="00553925"/>
    <w:rsid w:val="00561CAF"/>
    <w:rsid w:val="00574545"/>
    <w:rsid w:val="005751BB"/>
    <w:rsid w:val="0059090E"/>
    <w:rsid w:val="00593BFD"/>
    <w:rsid w:val="005A6BF5"/>
    <w:rsid w:val="005B5F84"/>
    <w:rsid w:val="005C57FD"/>
    <w:rsid w:val="005C5A3A"/>
    <w:rsid w:val="005C60D9"/>
    <w:rsid w:val="0061299B"/>
    <w:rsid w:val="006131A4"/>
    <w:rsid w:val="006169F7"/>
    <w:rsid w:val="00624003"/>
    <w:rsid w:val="006247C4"/>
    <w:rsid w:val="0064133B"/>
    <w:rsid w:val="00651809"/>
    <w:rsid w:val="006731A9"/>
    <w:rsid w:val="006865E7"/>
    <w:rsid w:val="00692A05"/>
    <w:rsid w:val="006A0B43"/>
    <w:rsid w:val="006A1476"/>
    <w:rsid w:val="006A7436"/>
    <w:rsid w:val="006C1C58"/>
    <w:rsid w:val="006C2303"/>
    <w:rsid w:val="006E4516"/>
    <w:rsid w:val="006E453B"/>
    <w:rsid w:val="006E7ECB"/>
    <w:rsid w:val="006F540C"/>
    <w:rsid w:val="0070610F"/>
    <w:rsid w:val="0073189D"/>
    <w:rsid w:val="00737D76"/>
    <w:rsid w:val="0074227A"/>
    <w:rsid w:val="0074259F"/>
    <w:rsid w:val="00745DCD"/>
    <w:rsid w:val="007536EA"/>
    <w:rsid w:val="00753865"/>
    <w:rsid w:val="007559F0"/>
    <w:rsid w:val="00756F5B"/>
    <w:rsid w:val="0078019B"/>
    <w:rsid w:val="00781AD4"/>
    <w:rsid w:val="007A39F2"/>
    <w:rsid w:val="007A5C01"/>
    <w:rsid w:val="007A6D34"/>
    <w:rsid w:val="007B04F5"/>
    <w:rsid w:val="007B5CA4"/>
    <w:rsid w:val="007C72E7"/>
    <w:rsid w:val="008047A1"/>
    <w:rsid w:val="0080547B"/>
    <w:rsid w:val="008071B0"/>
    <w:rsid w:val="00815BD5"/>
    <w:rsid w:val="008213C5"/>
    <w:rsid w:val="00835CC6"/>
    <w:rsid w:val="00836680"/>
    <w:rsid w:val="0083766F"/>
    <w:rsid w:val="00846877"/>
    <w:rsid w:val="0085143F"/>
    <w:rsid w:val="00895351"/>
    <w:rsid w:val="008A507B"/>
    <w:rsid w:val="008A5CB7"/>
    <w:rsid w:val="008B3380"/>
    <w:rsid w:val="008B3E2D"/>
    <w:rsid w:val="008B7EF4"/>
    <w:rsid w:val="008C2A14"/>
    <w:rsid w:val="008D0461"/>
    <w:rsid w:val="008D59E4"/>
    <w:rsid w:val="008F6270"/>
    <w:rsid w:val="00920760"/>
    <w:rsid w:val="009225EE"/>
    <w:rsid w:val="0093754A"/>
    <w:rsid w:val="00942994"/>
    <w:rsid w:val="00944860"/>
    <w:rsid w:val="00954634"/>
    <w:rsid w:val="0095585E"/>
    <w:rsid w:val="00955B27"/>
    <w:rsid w:val="00962EDB"/>
    <w:rsid w:val="00965C7F"/>
    <w:rsid w:val="00973200"/>
    <w:rsid w:val="009A4C1F"/>
    <w:rsid w:val="009C3B79"/>
    <w:rsid w:val="009C7F11"/>
    <w:rsid w:val="00A07A78"/>
    <w:rsid w:val="00A233A0"/>
    <w:rsid w:val="00A244AF"/>
    <w:rsid w:val="00A35B59"/>
    <w:rsid w:val="00A43FF4"/>
    <w:rsid w:val="00A63AE0"/>
    <w:rsid w:val="00A66C1C"/>
    <w:rsid w:val="00A76907"/>
    <w:rsid w:val="00A80EAD"/>
    <w:rsid w:val="00A82ADC"/>
    <w:rsid w:val="00A96A85"/>
    <w:rsid w:val="00A96F77"/>
    <w:rsid w:val="00AA172D"/>
    <w:rsid w:val="00AA6837"/>
    <w:rsid w:val="00AA737B"/>
    <w:rsid w:val="00AB37D7"/>
    <w:rsid w:val="00AC1519"/>
    <w:rsid w:val="00AC6DB1"/>
    <w:rsid w:val="00AC72EB"/>
    <w:rsid w:val="00AE39D0"/>
    <w:rsid w:val="00AF2646"/>
    <w:rsid w:val="00B032B5"/>
    <w:rsid w:val="00B06D52"/>
    <w:rsid w:val="00B15A5F"/>
    <w:rsid w:val="00B241CA"/>
    <w:rsid w:val="00B256FE"/>
    <w:rsid w:val="00B27D7D"/>
    <w:rsid w:val="00B36620"/>
    <w:rsid w:val="00B36882"/>
    <w:rsid w:val="00B42F7A"/>
    <w:rsid w:val="00B42F9C"/>
    <w:rsid w:val="00B57A24"/>
    <w:rsid w:val="00B63255"/>
    <w:rsid w:val="00B72F80"/>
    <w:rsid w:val="00B76596"/>
    <w:rsid w:val="00B81F0A"/>
    <w:rsid w:val="00B8346E"/>
    <w:rsid w:val="00B91D8D"/>
    <w:rsid w:val="00BA2208"/>
    <w:rsid w:val="00BA2AD9"/>
    <w:rsid w:val="00BC513F"/>
    <w:rsid w:val="00BC5AE8"/>
    <w:rsid w:val="00BD0239"/>
    <w:rsid w:val="00BF5CF5"/>
    <w:rsid w:val="00BF7098"/>
    <w:rsid w:val="00C05EF3"/>
    <w:rsid w:val="00C1148A"/>
    <w:rsid w:val="00C11BA2"/>
    <w:rsid w:val="00C17E93"/>
    <w:rsid w:val="00C32290"/>
    <w:rsid w:val="00C3452A"/>
    <w:rsid w:val="00C37726"/>
    <w:rsid w:val="00C4063B"/>
    <w:rsid w:val="00C71875"/>
    <w:rsid w:val="00C961E6"/>
    <w:rsid w:val="00CC0C27"/>
    <w:rsid w:val="00CE706B"/>
    <w:rsid w:val="00CF3B6F"/>
    <w:rsid w:val="00CF4144"/>
    <w:rsid w:val="00CF67EE"/>
    <w:rsid w:val="00D01115"/>
    <w:rsid w:val="00D04048"/>
    <w:rsid w:val="00D32A65"/>
    <w:rsid w:val="00D36331"/>
    <w:rsid w:val="00D418D1"/>
    <w:rsid w:val="00D552EA"/>
    <w:rsid w:val="00D648E8"/>
    <w:rsid w:val="00D65122"/>
    <w:rsid w:val="00D662CE"/>
    <w:rsid w:val="00D667EB"/>
    <w:rsid w:val="00D74EBE"/>
    <w:rsid w:val="00D76A6C"/>
    <w:rsid w:val="00D97C93"/>
    <w:rsid w:val="00DA1E6A"/>
    <w:rsid w:val="00DB65AA"/>
    <w:rsid w:val="00DB79E6"/>
    <w:rsid w:val="00DC060C"/>
    <w:rsid w:val="00DD0552"/>
    <w:rsid w:val="00DD2B98"/>
    <w:rsid w:val="00E01D29"/>
    <w:rsid w:val="00E03531"/>
    <w:rsid w:val="00E04630"/>
    <w:rsid w:val="00E10250"/>
    <w:rsid w:val="00E129CD"/>
    <w:rsid w:val="00E21ED4"/>
    <w:rsid w:val="00E2216A"/>
    <w:rsid w:val="00E23A52"/>
    <w:rsid w:val="00E24175"/>
    <w:rsid w:val="00E37953"/>
    <w:rsid w:val="00E4223A"/>
    <w:rsid w:val="00E46192"/>
    <w:rsid w:val="00E529BD"/>
    <w:rsid w:val="00E5662F"/>
    <w:rsid w:val="00E63BC2"/>
    <w:rsid w:val="00E662F6"/>
    <w:rsid w:val="00E70AC0"/>
    <w:rsid w:val="00E77E3E"/>
    <w:rsid w:val="00E80B2E"/>
    <w:rsid w:val="00E84765"/>
    <w:rsid w:val="00E96AD0"/>
    <w:rsid w:val="00EA0AD7"/>
    <w:rsid w:val="00EA721D"/>
    <w:rsid w:val="00EA7515"/>
    <w:rsid w:val="00EC435F"/>
    <w:rsid w:val="00ED0702"/>
    <w:rsid w:val="00ED118E"/>
    <w:rsid w:val="00ED1575"/>
    <w:rsid w:val="00EE2880"/>
    <w:rsid w:val="00EF3BDE"/>
    <w:rsid w:val="00EF40C2"/>
    <w:rsid w:val="00F0024B"/>
    <w:rsid w:val="00F06046"/>
    <w:rsid w:val="00F070E6"/>
    <w:rsid w:val="00F16668"/>
    <w:rsid w:val="00F34D18"/>
    <w:rsid w:val="00F37673"/>
    <w:rsid w:val="00F5319E"/>
    <w:rsid w:val="00F6309A"/>
    <w:rsid w:val="00F6493B"/>
    <w:rsid w:val="00F651DB"/>
    <w:rsid w:val="00F67692"/>
    <w:rsid w:val="00F70D85"/>
    <w:rsid w:val="00F731DE"/>
    <w:rsid w:val="00F87E80"/>
    <w:rsid w:val="00F902E7"/>
    <w:rsid w:val="00F91AAE"/>
    <w:rsid w:val="00FB3268"/>
    <w:rsid w:val="00FB5B80"/>
    <w:rsid w:val="00FC2EF6"/>
    <w:rsid w:val="00FC632E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E5F"/>
  </w:style>
  <w:style w:type="paragraph" w:styleId="Titolo1">
    <w:name w:val="heading 1"/>
    <w:basedOn w:val="Normale"/>
    <w:link w:val="Titolo1Carattere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itolo2">
    <w:name w:val="heading 2"/>
    <w:basedOn w:val="Normale"/>
    <w:link w:val="Titolo2Carattere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6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288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2880"/>
  </w:style>
  <w:style w:type="character" w:styleId="Rimandonotaapidipagina">
    <w:name w:val="footnote reference"/>
    <w:uiPriority w:val="99"/>
    <w:semiHidden/>
    <w:unhideWhenUsed/>
    <w:rsid w:val="00EE288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7EE"/>
  </w:style>
  <w:style w:type="paragraph" w:styleId="Pidipagina">
    <w:name w:val="footer"/>
    <w:basedOn w:val="Normale"/>
    <w:link w:val="PidipaginaCarattere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7EE"/>
  </w:style>
  <w:style w:type="paragraph" w:styleId="Paragrafoelenco">
    <w:name w:val="List Paragraph"/>
    <w:basedOn w:val="Normale"/>
    <w:uiPriority w:val="34"/>
    <w:qFormat/>
    <w:rsid w:val="006131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529BD"/>
    <w:rPr>
      <w:rFonts w:ascii="Impact" w:eastAsia="Impact" w:hAnsi="Impact" w:cs="Impac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E5F"/>
  </w:style>
  <w:style w:type="paragraph" w:styleId="Titolo1">
    <w:name w:val="heading 1"/>
    <w:basedOn w:val="Normale"/>
    <w:link w:val="Titolo1Carattere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itolo2">
    <w:name w:val="heading 2"/>
    <w:basedOn w:val="Normale"/>
    <w:link w:val="Titolo2Carattere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6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288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2880"/>
  </w:style>
  <w:style w:type="character" w:styleId="Rimandonotaapidipagina">
    <w:name w:val="footnote reference"/>
    <w:uiPriority w:val="99"/>
    <w:semiHidden/>
    <w:unhideWhenUsed/>
    <w:rsid w:val="00EE288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7EE"/>
  </w:style>
  <w:style w:type="paragraph" w:styleId="Pidipagina">
    <w:name w:val="footer"/>
    <w:basedOn w:val="Normale"/>
    <w:link w:val="PidipaginaCarattere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7EE"/>
  </w:style>
  <w:style w:type="paragraph" w:styleId="Paragrafoelenco">
    <w:name w:val="List Paragraph"/>
    <w:basedOn w:val="Normale"/>
    <w:uiPriority w:val="34"/>
    <w:qFormat/>
    <w:rsid w:val="006131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529BD"/>
    <w:rPr>
      <w:rFonts w:ascii="Impact" w:eastAsia="Impact" w:hAnsi="Impact" w:cs="Impac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01C4-9700-4B7B-BD56-71B311B9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Administrator</cp:lastModifiedBy>
  <cp:revision>3</cp:revision>
  <cp:lastPrinted>2021-03-15T20:26:00Z</cp:lastPrinted>
  <dcterms:created xsi:type="dcterms:W3CDTF">2021-06-03T09:21:00Z</dcterms:created>
  <dcterms:modified xsi:type="dcterms:W3CDTF">2021-07-07T15:34:00Z</dcterms:modified>
</cp:coreProperties>
</file>