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:rsidR="00223D84" w:rsidRDefault="00E96AD0" w:rsidP="00ED306D">
      <w:pPr>
        <w:spacing w:line="0" w:lineRule="atLeast"/>
        <w:ind w:left="8010" w:hanging="630"/>
        <w:jc w:val="center"/>
        <w:rPr>
          <w:rFonts w:ascii="Impact" w:eastAsia="Impact" w:hAnsi="Impact"/>
          <w:b/>
          <w:sz w:val="40"/>
          <w:lang w:val="en-GB"/>
        </w:rPr>
      </w:pPr>
      <w:r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06D" w:rsidRPr="00ED306D">
        <w:t xml:space="preserve"> </w:t>
      </w:r>
      <w:r w:rsidR="00ED306D" w:rsidRPr="00ED306D">
        <w:rPr>
          <w:rFonts w:ascii="Impact" w:eastAsia="Impact" w:hAnsi="Impact"/>
          <w:noProof/>
          <w:sz w:val="40"/>
          <w:lang w:val="en-GB" w:eastAsia="en-GB"/>
        </w:rPr>
        <w:t>Раздел 12: Кои са важните за мен хора?</w:t>
      </w:r>
    </w:p>
    <w:p w:rsidR="008010FC" w:rsidRPr="008010FC" w:rsidRDefault="00ED306D" w:rsidP="008010FC">
      <w:pPr>
        <w:spacing w:line="0" w:lineRule="atLeast"/>
        <w:ind w:left="7200" w:hanging="630"/>
        <w:jc w:val="right"/>
        <w:rPr>
          <w:rFonts w:ascii="Impact" w:eastAsia="Impact" w:hAnsi="Impact"/>
          <w:sz w:val="40"/>
          <w:lang w:val="en-GB"/>
        </w:rPr>
      </w:pPr>
      <w:proofErr w:type="spellStart"/>
      <w:r w:rsidRPr="00ED306D">
        <w:rPr>
          <w:rFonts w:ascii="Impact" w:eastAsia="Impact" w:hAnsi="Impact"/>
          <w:sz w:val="40"/>
          <w:lang w:val="en-GB"/>
        </w:rPr>
        <w:t>Упражнение</w:t>
      </w:r>
      <w:proofErr w:type="spellEnd"/>
      <w:r w:rsidRPr="00ED306D">
        <w:rPr>
          <w:rFonts w:ascii="Impact" w:eastAsia="Impact" w:hAnsi="Impact"/>
          <w:sz w:val="40"/>
          <w:lang w:val="en-GB"/>
        </w:rPr>
        <w:t xml:space="preserve"> 4: „</w:t>
      </w:r>
      <w:proofErr w:type="spellStart"/>
      <w:r w:rsidRPr="00ED306D">
        <w:rPr>
          <w:rFonts w:ascii="Impact" w:eastAsia="Impact" w:hAnsi="Impact"/>
          <w:sz w:val="40"/>
          <w:lang w:val="en-GB"/>
        </w:rPr>
        <w:t>Кръговете</w:t>
      </w:r>
      <w:proofErr w:type="spellEnd"/>
      <w:r w:rsidRPr="00ED306D">
        <w:rPr>
          <w:rFonts w:ascii="Impact" w:eastAsia="Impact" w:hAnsi="Impact"/>
          <w:sz w:val="40"/>
          <w:lang w:val="en-GB"/>
        </w:rPr>
        <w:t>“</w:t>
      </w:r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362921" w:rsidRPr="00506DB8" w:rsidRDefault="00362921" w:rsidP="00362921">
      <w:pPr>
        <w:spacing w:line="0" w:lineRule="atLeast"/>
        <w:rPr>
          <w:rFonts w:ascii="Impact" w:eastAsia="Impact" w:hAnsi="Impact"/>
          <w:sz w:val="28"/>
          <w:lang w:val="en-GB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</w:p>
    <w:tbl>
      <w:tblPr>
        <w:tblpPr w:leftFromText="180" w:rightFromText="180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5"/>
      </w:tblGrid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Мария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Филип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Мая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Ани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Александър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C178BE" w:rsidP="00C178BE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 w:rsidRPr="00C178BE">
              <w:rPr>
                <w:rFonts w:ascii="Impact" w:eastAsia="Impact" w:hAnsi="Impact"/>
                <w:sz w:val="24"/>
                <w:szCs w:val="24"/>
                <w:lang w:val="bg-BG"/>
              </w:rPr>
              <w:t>Димитър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Марио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Изабел</w:t>
            </w:r>
          </w:p>
        </w:tc>
      </w:tr>
      <w:tr w:rsidR="00362921" w:rsidRPr="00506DB8" w:rsidTr="00AC1519">
        <w:trPr>
          <w:trHeight w:val="1333"/>
        </w:trPr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Мартин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62921" w:rsidRPr="00ED306D" w:rsidRDefault="00ED306D" w:rsidP="00AC151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bg-BG"/>
              </w:rPr>
            </w:pPr>
            <w:r>
              <w:rPr>
                <w:rFonts w:ascii="Impact" w:eastAsia="Impact" w:hAnsi="Impact"/>
                <w:sz w:val="24"/>
                <w:szCs w:val="24"/>
                <w:lang w:val="bg-BG"/>
              </w:rPr>
              <w:t>Петър</w:t>
            </w:r>
          </w:p>
        </w:tc>
      </w:tr>
    </w:tbl>
    <w:p w:rsidR="00962EDB" w:rsidRPr="00E529BD" w:rsidRDefault="00ED306D" w:rsidP="00E529BD">
      <w:pPr>
        <w:pStyle w:val="2"/>
        <w:spacing w:after="240"/>
      </w:pPr>
      <w:proofErr w:type="spellStart"/>
      <w:r w:rsidRPr="00ED306D">
        <w:t>Дейност</w:t>
      </w:r>
      <w:proofErr w:type="spellEnd"/>
      <w:r w:rsidRPr="00ED306D">
        <w:t xml:space="preserve"> 2: </w:t>
      </w:r>
      <w:r>
        <w:rPr>
          <w:lang w:val="bg-BG"/>
        </w:rPr>
        <w:t>Правилният</w:t>
      </w:r>
      <w:r w:rsidRPr="00ED306D">
        <w:t xml:space="preserve"> </w:t>
      </w:r>
      <w:proofErr w:type="spellStart"/>
      <w:r w:rsidRPr="00ED306D">
        <w:t>човек</w:t>
      </w:r>
      <w:proofErr w:type="spellEnd"/>
      <w:r w:rsidRPr="00ED306D">
        <w:t xml:space="preserve"> </w:t>
      </w:r>
      <w:proofErr w:type="spellStart"/>
      <w:r w:rsidRPr="00ED306D">
        <w:t>за</w:t>
      </w:r>
      <w:proofErr w:type="spellEnd"/>
      <w:r w:rsidRPr="00ED306D">
        <w:t xml:space="preserve"> </w:t>
      </w:r>
      <w:proofErr w:type="spellStart"/>
      <w:r w:rsidRPr="00ED306D">
        <w:t>правилната</w:t>
      </w:r>
      <w:proofErr w:type="spellEnd"/>
      <w:r w:rsidRPr="00ED306D">
        <w:t xml:space="preserve"> </w:t>
      </w:r>
      <w:proofErr w:type="spellStart"/>
      <w:r w:rsidRPr="00ED306D">
        <w:t>дейност</w:t>
      </w:r>
      <w:proofErr w:type="spellEnd"/>
    </w:p>
    <w:p w:rsidR="00962EDB" w:rsidRPr="00506DB8" w:rsidRDefault="00962EDB" w:rsidP="00962EDB">
      <w:pPr>
        <w:spacing w:line="230" w:lineRule="auto"/>
        <w:ind w:right="60"/>
        <w:jc w:val="both"/>
        <w:rPr>
          <w:rFonts w:ascii="Adobe Devanagari" w:eastAsia="Georgia" w:hAnsi="Adobe Devanagari" w:cs="Adobe Devanagari"/>
          <w:sz w:val="22"/>
          <w:szCs w:val="22"/>
          <w:lang w:val="en-GB"/>
        </w:rPr>
      </w:pPr>
    </w:p>
    <w:p w:rsidR="00A41380" w:rsidRPr="00A41380" w:rsidRDefault="00ED306D" w:rsidP="00C40594">
      <w:pPr>
        <w:pStyle w:val="regulieretekst"/>
        <w:spacing w:line="276" w:lineRule="auto"/>
        <w:rPr>
          <w:rFonts w:cstheme="minorHAnsi"/>
          <w:lang w:val="en-US"/>
        </w:rPr>
      </w:pPr>
      <w:proofErr w:type="spellStart"/>
      <w:r w:rsidRPr="00ED306D">
        <w:rPr>
          <w:rFonts w:cstheme="minorHAnsi"/>
          <w:lang w:val="en-US"/>
        </w:rPr>
        <w:t>Тази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дейност</w:t>
      </w:r>
      <w:proofErr w:type="spellEnd"/>
      <w:r w:rsidRPr="00ED306D">
        <w:rPr>
          <w:rFonts w:cstheme="minorHAnsi"/>
          <w:lang w:val="en-US"/>
        </w:rPr>
        <w:t xml:space="preserve"> </w:t>
      </w:r>
      <w:r w:rsidR="00C40594">
        <w:rPr>
          <w:rFonts w:cstheme="minorHAnsi"/>
          <w:lang w:val="bg-BG"/>
        </w:rPr>
        <w:t>има</w:t>
      </w:r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две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колони</w:t>
      </w:r>
      <w:proofErr w:type="spellEnd"/>
      <w:r w:rsidRPr="00ED306D">
        <w:rPr>
          <w:rFonts w:cstheme="minorHAnsi"/>
          <w:lang w:val="en-US"/>
        </w:rPr>
        <w:t xml:space="preserve"> -</w:t>
      </w:r>
      <w:r w:rsidR="00C40594">
        <w:rPr>
          <w:rFonts w:cstheme="minorHAnsi"/>
          <w:lang w:val="bg-BG"/>
        </w:rPr>
        <w:t xml:space="preserve"> в</w:t>
      </w:r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първата</w:t>
      </w:r>
      <w:proofErr w:type="spellEnd"/>
      <w:r w:rsidRPr="00ED306D">
        <w:rPr>
          <w:rFonts w:cstheme="minorHAnsi"/>
          <w:lang w:val="en-US"/>
        </w:rPr>
        <w:t xml:space="preserve"> </w:t>
      </w:r>
      <w:r w:rsidR="00C40594">
        <w:rPr>
          <w:rFonts w:cstheme="minorHAnsi"/>
          <w:lang w:val="bg-BG"/>
        </w:rPr>
        <w:t>са изброени</w:t>
      </w:r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имената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на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някои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членове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на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семейството</w:t>
      </w:r>
      <w:proofErr w:type="spellEnd"/>
      <w:r w:rsidRPr="00ED306D">
        <w:rPr>
          <w:rFonts w:cstheme="minorHAnsi"/>
          <w:lang w:val="en-US"/>
        </w:rPr>
        <w:t xml:space="preserve">, </w:t>
      </w:r>
      <w:proofErr w:type="spellStart"/>
      <w:r w:rsidRPr="00ED306D">
        <w:rPr>
          <w:rFonts w:cstheme="minorHAnsi"/>
          <w:lang w:val="en-US"/>
        </w:rPr>
        <w:t>приятели</w:t>
      </w:r>
      <w:proofErr w:type="spellEnd"/>
      <w:r w:rsidRPr="00ED306D">
        <w:rPr>
          <w:rFonts w:cstheme="minorHAnsi"/>
          <w:lang w:val="en-US"/>
        </w:rPr>
        <w:t xml:space="preserve"> и </w:t>
      </w:r>
      <w:proofErr w:type="spellStart"/>
      <w:r w:rsidRPr="00ED306D">
        <w:rPr>
          <w:rFonts w:cstheme="minorHAnsi"/>
          <w:lang w:val="en-US"/>
        </w:rPr>
        <w:t>колеги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на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главния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герой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от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предишните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истории</w:t>
      </w:r>
      <w:proofErr w:type="spellEnd"/>
      <w:r w:rsidRPr="00ED306D">
        <w:rPr>
          <w:rFonts w:cstheme="minorHAnsi"/>
          <w:lang w:val="en-US"/>
        </w:rPr>
        <w:t xml:space="preserve">, а </w:t>
      </w:r>
      <w:proofErr w:type="spellStart"/>
      <w:r w:rsidRPr="00ED306D">
        <w:rPr>
          <w:rFonts w:cstheme="minorHAnsi"/>
          <w:lang w:val="en-US"/>
        </w:rPr>
        <w:t>втората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съдържа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дейности</w:t>
      </w:r>
      <w:proofErr w:type="spellEnd"/>
      <w:r w:rsidRPr="00ED306D">
        <w:rPr>
          <w:rFonts w:cstheme="minorHAnsi"/>
          <w:lang w:val="en-US"/>
        </w:rPr>
        <w:t xml:space="preserve">, </w:t>
      </w:r>
      <w:proofErr w:type="spellStart"/>
      <w:r w:rsidRPr="00ED306D">
        <w:rPr>
          <w:rFonts w:cstheme="minorHAnsi"/>
          <w:lang w:val="en-US"/>
        </w:rPr>
        <w:t>които</w:t>
      </w:r>
      <w:proofErr w:type="spellEnd"/>
      <w:r w:rsidRPr="00ED306D">
        <w:rPr>
          <w:rFonts w:cstheme="minorHAnsi"/>
          <w:lang w:val="en-US"/>
        </w:rPr>
        <w:t xml:space="preserve"> </w:t>
      </w:r>
      <w:r w:rsidR="00F258C7">
        <w:rPr>
          <w:rFonts w:cstheme="minorHAnsi"/>
          <w:lang w:val="bg-BG"/>
        </w:rPr>
        <w:t>Георги</w:t>
      </w:r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възнамерява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да</w:t>
      </w:r>
      <w:proofErr w:type="spellEnd"/>
      <w:r w:rsidRPr="00ED306D">
        <w:rPr>
          <w:rFonts w:cstheme="minorHAnsi"/>
          <w:lang w:val="en-US"/>
        </w:rPr>
        <w:t xml:space="preserve"> </w:t>
      </w:r>
      <w:proofErr w:type="spellStart"/>
      <w:r w:rsidRPr="00ED306D">
        <w:rPr>
          <w:rFonts w:cstheme="minorHAnsi"/>
          <w:lang w:val="en-US"/>
        </w:rPr>
        <w:t>направи</w:t>
      </w:r>
      <w:proofErr w:type="spellEnd"/>
      <w:r w:rsidR="00A41380" w:rsidRPr="00A41380">
        <w:rPr>
          <w:rFonts w:cstheme="minorHAnsi"/>
          <w:lang w:val="en-US"/>
        </w:rPr>
        <w:t xml:space="preserve">. </w:t>
      </w:r>
    </w:p>
    <w:p w:rsidR="002101E7" w:rsidRDefault="002101E7" w:rsidP="00A41380">
      <w:pPr>
        <w:pStyle w:val="regulieretekst"/>
        <w:spacing w:line="276" w:lineRule="auto"/>
        <w:rPr>
          <w:rFonts w:cstheme="minorHAnsi"/>
          <w:b/>
          <w:lang w:val="en-US"/>
        </w:rPr>
      </w:pPr>
    </w:p>
    <w:p w:rsidR="00A41380" w:rsidRDefault="00ED306D" w:rsidP="00A41380">
      <w:pPr>
        <w:pStyle w:val="regulieretekst"/>
        <w:spacing w:line="276" w:lineRule="auto"/>
        <w:rPr>
          <w:rFonts w:cstheme="minorHAnsi"/>
          <w:lang w:val="es-ES"/>
        </w:rPr>
      </w:pPr>
      <w:r>
        <w:rPr>
          <w:rFonts w:cstheme="minorHAnsi"/>
          <w:b/>
          <w:lang w:val="bg-BG"/>
        </w:rPr>
        <w:t>Стъпки</w:t>
      </w:r>
      <w:r w:rsidR="00A41380" w:rsidRPr="00A41380">
        <w:rPr>
          <w:rFonts w:cstheme="minorHAnsi"/>
          <w:lang w:val="bg-BG"/>
        </w:rPr>
        <w:t>:</w:t>
      </w:r>
    </w:p>
    <w:p w:rsidR="002101E7" w:rsidRPr="002101E7" w:rsidRDefault="002101E7" w:rsidP="00A41380">
      <w:pPr>
        <w:pStyle w:val="regulieretekst"/>
        <w:spacing w:line="276" w:lineRule="auto"/>
        <w:rPr>
          <w:rFonts w:cstheme="minorHAnsi"/>
          <w:lang w:val="es-ES"/>
        </w:rPr>
      </w:pPr>
    </w:p>
    <w:p w:rsidR="00A41380" w:rsidRPr="00ED306D" w:rsidRDefault="00A41380" w:rsidP="00C40594">
      <w:pPr>
        <w:pStyle w:val="regulieretekst"/>
        <w:spacing w:line="276" w:lineRule="auto"/>
        <w:rPr>
          <w:rFonts w:cstheme="minorHAnsi"/>
          <w:b/>
          <w:lang w:val="es-ES"/>
        </w:rPr>
      </w:pPr>
      <w:r w:rsidRPr="00ED306D">
        <w:rPr>
          <w:rFonts w:cstheme="minorHAnsi"/>
          <w:b/>
          <w:lang w:val="es-ES"/>
        </w:rPr>
        <w:t xml:space="preserve">1. </w:t>
      </w:r>
      <w:r w:rsidR="00ED306D">
        <w:rPr>
          <w:rFonts w:cstheme="minorHAnsi"/>
          <w:lang w:val="bg-BG"/>
        </w:rPr>
        <w:t>СХИУ</w:t>
      </w:r>
      <w:r w:rsidR="00C40594">
        <w:rPr>
          <w:rFonts w:cstheme="minorHAnsi"/>
          <w:lang w:val="bg-BG"/>
        </w:rPr>
        <w:t xml:space="preserve"> трябва да</w:t>
      </w:r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свър</w:t>
      </w:r>
      <w:r w:rsidR="00C40594">
        <w:rPr>
          <w:rFonts w:cstheme="minorHAnsi"/>
          <w:lang w:val="bg-BG"/>
        </w:rPr>
        <w:t>жат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имената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със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съответните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дейности</w:t>
      </w:r>
      <w:proofErr w:type="spellEnd"/>
      <w:r w:rsidR="00ED306D" w:rsidRPr="00ED306D">
        <w:rPr>
          <w:rFonts w:cstheme="minorHAnsi"/>
          <w:lang w:val="es-ES"/>
        </w:rPr>
        <w:t xml:space="preserve">, </w:t>
      </w:r>
      <w:r w:rsidR="00C40594">
        <w:rPr>
          <w:rFonts w:cstheme="minorHAnsi"/>
          <w:lang w:val="bg-BG"/>
        </w:rPr>
        <w:t>характерни</w:t>
      </w:r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за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ролята</w:t>
      </w:r>
      <w:proofErr w:type="spellEnd"/>
      <w:r w:rsidR="00ED306D" w:rsidRPr="00ED306D">
        <w:rPr>
          <w:rFonts w:cstheme="minorHAnsi"/>
          <w:lang w:val="es-ES"/>
        </w:rPr>
        <w:t xml:space="preserve">, </w:t>
      </w:r>
      <w:proofErr w:type="spellStart"/>
      <w:r w:rsidR="00ED306D" w:rsidRPr="00ED306D">
        <w:rPr>
          <w:rFonts w:cstheme="minorHAnsi"/>
          <w:lang w:val="en-US"/>
        </w:rPr>
        <w:t>която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те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заемат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r w:rsidR="00ED306D" w:rsidRPr="00ED306D">
        <w:rPr>
          <w:rFonts w:cstheme="minorHAnsi"/>
          <w:lang w:val="en-US"/>
        </w:rPr>
        <w:t>в</w:t>
      </w:r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живота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на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главния</w:t>
      </w:r>
      <w:proofErr w:type="spellEnd"/>
      <w:r w:rsidR="00ED306D" w:rsidRPr="00ED306D">
        <w:rPr>
          <w:rFonts w:cstheme="minorHAnsi"/>
          <w:lang w:val="es-ES"/>
        </w:rPr>
        <w:t xml:space="preserve"> </w:t>
      </w:r>
      <w:proofErr w:type="spellStart"/>
      <w:r w:rsidR="00ED306D" w:rsidRPr="00ED306D">
        <w:rPr>
          <w:rFonts w:cstheme="minorHAnsi"/>
          <w:lang w:val="en-US"/>
        </w:rPr>
        <w:t>герой</w:t>
      </w:r>
      <w:proofErr w:type="spellEnd"/>
      <w:r w:rsidR="00C40594">
        <w:rPr>
          <w:rFonts w:cstheme="minorHAnsi"/>
          <w:lang w:val="bg-BG"/>
        </w:rPr>
        <w:t>. Те трябва да</w:t>
      </w:r>
      <w:r w:rsidR="00ED306D" w:rsidRPr="00ED306D">
        <w:rPr>
          <w:rFonts w:cstheme="minorHAnsi"/>
          <w:lang w:val="es-ES"/>
        </w:rPr>
        <w:t xml:space="preserve"> </w:t>
      </w:r>
      <w:r w:rsidR="00C40594" w:rsidRPr="00C178BE">
        <w:rPr>
          <w:rFonts w:cstheme="minorHAnsi"/>
          <w:lang w:val="bg-BG"/>
        </w:rPr>
        <w:t>обясня</w:t>
      </w:r>
      <w:r w:rsidR="00C40594">
        <w:rPr>
          <w:rFonts w:cstheme="minorHAnsi"/>
          <w:lang w:val="bg-BG"/>
        </w:rPr>
        <w:t>т</w:t>
      </w:r>
      <w:r w:rsidR="00ED306D" w:rsidRPr="00ED306D">
        <w:rPr>
          <w:rFonts w:cstheme="minorHAnsi"/>
          <w:lang w:val="es-ES"/>
        </w:rPr>
        <w:t xml:space="preserve"> </w:t>
      </w:r>
      <w:r w:rsidR="00081CAF">
        <w:rPr>
          <w:rFonts w:cstheme="minorHAnsi"/>
          <w:lang w:val="bg-BG"/>
        </w:rPr>
        <w:t>детайлно</w:t>
      </w:r>
      <w:r w:rsidR="00ED306D" w:rsidRPr="00ED306D">
        <w:rPr>
          <w:rFonts w:cstheme="minorHAnsi"/>
          <w:lang w:val="es-ES"/>
        </w:rPr>
        <w:t xml:space="preserve"> </w:t>
      </w:r>
      <w:r w:rsidR="00ED306D" w:rsidRPr="00C178BE">
        <w:rPr>
          <w:rFonts w:cstheme="minorHAnsi"/>
          <w:lang w:val="bg-BG"/>
        </w:rPr>
        <w:t>решенията</w:t>
      </w:r>
      <w:r w:rsidR="00ED306D" w:rsidRPr="00ED306D">
        <w:rPr>
          <w:rFonts w:cstheme="minorHAnsi"/>
          <w:lang w:val="es-ES"/>
        </w:rPr>
        <w:t xml:space="preserve"> </w:t>
      </w:r>
      <w:r w:rsidR="00ED306D" w:rsidRPr="00C178BE">
        <w:rPr>
          <w:rFonts w:cstheme="minorHAnsi"/>
          <w:lang w:val="bg-BG"/>
        </w:rPr>
        <w:t>си</w:t>
      </w:r>
      <w:r w:rsidRPr="00ED306D">
        <w:rPr>
          <w:rFonts w:cstheme="minorHAnsi"/>
          <w:lang w:val="es-ES"/>
        </w:rPr>
        <w:t>.</w:t>
      </w:r>
    </w:p>
    <w:p w:rsidR="002101E7" w:rsidRPr="00ED306D" w:rsidRDefault="002101E7" w:rsidP="00A41380">
      <w:pPr>
        <w:spacing w:line="276" w:lineRule="auto"/>
        <w:ind w:right="-280"/>
        <w:rPr>
          <w:rFonts w:ascii="Georgia" w:hAnsi="Georgia" w:cstheme="minorHAnsi"/>
          <w:b/>
          <w:sz w:val="22"/>
          <w:szCs w:val="22"/>
          <w:lang w:val="es-ES"/>
        </w:rPr>
      </w:pPr>
    </w:p>
    <w:p w:rsidR="00962EDB" w:rsidRPr="00ED306D" w:rsidRDefault="00A41380" w:rsidP="00C178BE">
      <w:pPr>
        <w:spacing w:line="276" w:lineRule="auto"/>
        <w:ind w:right="-280"/>
        <w:rPr>
          <w:rFonts w:ascii="Georgia" w:eastAsia="Impact" w:hAnsi="Georgia"/>
          <w:sz w:val="22"/>
          <w:szCs w:val="22"/>
          <w:lang w:val="es-ES"/>
        </w:rPr>
      </w:pPr>
      <w:r w:rsidRPr="00ED306D">
        <w:rPr>
          <w:rFonts w:ascii="Georgia" w:hAnsi="Georgia" w:cstheme="minorHAnsi"/>
          <w:b/>
          <w:sz w:val="22"/>
          <w:szCs w:val="22"/>
          <w:lang w:val="es-ES"/>
        </w:rPr>
        <w:t>2.</w:t>
      </w:r>
      <w:r w:rsidR="00ED306D">
        <w:rPr>
          <w:rFonts w:ascii="Georgia" w:hAnsi="Georgia" w:cstheme="minorHAnsi"/>
          <w:b/>
          <w:sz w:val="22"/>
          <w:szCs w:val="22"/>
          <w:lang w:val="bg-BG"/>
        </w:rPr>
        <w:t xml:space="preserve"> 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След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 xml:space="preserve"> 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това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 xml:space="preserve"> </w:t>
      </w:r>
      <w:r w:rsidR="00C178BE">
        <w:rPr>
          <w:rFonts w:ascii="Georgia" w:hAnsi="Georgia" w:cstheme="minorHAnsi"/>
          <w:sz w:val="22"/>
          <w:szCs w:val="22"/>
          <w:lang w:val="bg-BG"/>
        </w:rPr>
        <w:t>обосновават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 xml:space="preserve"> 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избора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 xml:space="preserve"> 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си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 xml:space="preserve"> 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по</w:t>
      </w:r>
      <w:r w:rsidR="00ED306D" w:rsidRPr="00ED306D">
        <w:rPr>
          <w:rFonts w:ascii="Georgia" w:hAnsi="Georgia" w:cstheme="minorHAnsi"/>
          <w:sz w:val="22"/>
          <w:szCs w:val="22"/>
          <w:lang w:val="es-ES"/>
        </w:rPr>
        <w:t>-</w:t>
      </w:r>
      <w:r w:rsidR="00ED306D" w:rsidRPr="00C178BE">
        <w:rPr>
          <w:rFonts w:ascii="Georgia" w:hAnsi="Georgia" w:cstheme="minorHAnsi"/>
          <w:sz w:val="22"/>
          <w:szCs w:val="22"/>
          <w:lang w:val="bg-BG"/>
        </w:rPr>
        <w:t>подробно</w:t>
      </w:r>
      <w:r w:rsidRPr="00ED306D">
        <w:rPr>
          <w:rFonts w:ascii="Georgia" w:hAnsi="Georgia" w:cstheme="minorHAnsi"/>
          <w:sz w:val="22"/>
          <w:szCs w:val="22"/>
          <w:lang w:val="es-ES"/>
        </w:rPr>
        <w:t>.</w:t>
      </w:r>
    </w:p>
    <w:p w:rsidR="00962EDB" w:rsidRPr="00ED306D" w:rsidRDefault="00962EDB" w:rsidP="00A41380">
      <w:pPr>
        <w:spacing w:line="276" w:lineRule="auto"/>
        <w:ind w:right="-280" w:firstLine="720"/>
        <w:rPr>
          <w:rFonts w:ascii="Georgia" w:eastAsia="Impact" w:hAnsi="Georgia"/>
          <w:sz w:val="22"/>
          <w:szCs w:val="22"/>
          <w:lang w:val="es-ES"/>
        </w:rPr>
      </w:pPr>
    </w:p>
    <w:p w:rsidR="00962EDB" w:rsidRPr="00ED306D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s-ES"/>
        </w:rPr>
      </w:pPr>
    </w:p>
    <w:p w:rsidR="00962EDB" w:rsidRPr="00ED306D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s-ES"/>
        </w:rPr>
      </w:pPr>
    </w:p>
    <w:p w:rsidR="00FB3C5B" w:rsidRPr="00ED306D" w:rsidRDefault="00FB3C5B" w:rsidP="00FB3C5B">
      <w:pPr>
        <w:spacing w:line="242" w:lineRule="exact"/>
        <w:ind w:right="-280"/>
        <w:rPr>
          <w:rFonts w:ascii="Impact" w:eastAsia="Impact" w:hAnsi="Impact"/>
          <w:sz w:val="28"/>
          <w:lang w:val="es-ES"/>
        </w:rPr>
      </w:pPr>
    </w:p>
    <w:p w:rsidR="00FB3C5B" w:rsidRPr="00ED306D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s-ES"/>
        </w:rPr>
      </w:pPr>
    </w:p>
    <w:p w:rsidR="00FB3C5B" w:rsidRPr="00ED306D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s-ES"/>
        </w:rPr>
      </w:pPr>
    </w:p>
    <w:p w:rsidR="00FB3C5B" w:rsidRPr="00ED306D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s-ES"/>
        </w:rPr>
      </w:pPr>
    </w:p>
    <w:tbl>
      <w:tblPr>
        <w:tblStyle w:val="a3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9"/>
      </w:tblGrid>
      <w:tr w:rsidR="00FB3C5B" w:rsidTr="00FB3C5B">
        <w:trPr>
          <w:trHeight w:val="1345"/>
        </w:trPr>
        <w:tc>
          <w:tcPr>
            <w:tcW w:w="2198" w:type="dxa"/>
          </w:tcPr>
          <w:p w:rsidR="00FB3C5B" w:rsidRPr="00ED306D" w:rsidRDefault="00FB3C5B" w:rsidP="00FB3C5B">
            <w:pPr>
              <w:spacing w:line="242" w:lineRule="exact"/>
              <w:ind w:right="-280"/>
              <w:rPr>
                <w:rFonts w:ascii="Impact" w:eastAsia="Impact" w:hAnsi="Impact"/>
                <w:sz w:val="28"/>
                <w:lang w:val="es-ES"/>
              </w:rPr>
            </w:pPr>
          </w:p>
          <w:p w:rsidR="00FB3C5B" w:rsidRPr="00ED306D" w:rsidRDefault="00FB3C5B" w:rsidP="00FB3C5B">
            <w:pPr>
              <w:spacing w:line="242" w:lineRule="exact"/>
              <w:ind w:right="-280"/>
              <w:rPr>
                <w:rFonts w:ascii="Impact" w:eastAsia="Impact" w:hAnsi="Impact"/>
                <w:sz w:val="28"/>
                <w:lang w:val="es-ES"/>
              </w:rPr>
            </w:pPr>
          </w:p>
          <w:p w:rsidR="00FB3C5B" w:rsidRDefault="00C178BE" w:rsidP="00FB3C5B">
            <w:pPr>
              <w:spacing w:line="200" w:lineRule="exact"/>
              <w:jc w:val="center"/>
              <w:rPr>
                <w:rFonts w:ascii="Impact" w:eastAsia="Impact" w:hAnsi="Impact"/>
                <w:sz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Димитър</w:t>
            </w:r>
            <w:r w:rsidR="00FB3C5B" w:rsidRPr="00185F3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B3C5B" w:rsidRPr="00185F3B" w:rsidRDefault="00ED306D" w:rsidP="00FB3C5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381635</wp:posOffset>
                      </wp:positionV>
                      <wp:extent cx="1019175" cy="152400"/>
                      <wp:effectExtent l="38100" t="57150" r="28575" b="19050"/>
                      <wp:wrapNone/>
                      <wp:docPr id="91" name="Straight Arrow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01917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C51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1" o:spid="_x0000_s1026" type="#_x0000_t32" style="position:absolute;margin-left:16.35pt;margin-top:30.05pt;width:80.25pt;height:12pt;flip:x 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" strokecolor="black [3213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199" w:type="dxa"/>
            <w:vAlign w:val="center"/>
          </w:tcPr>
          <w:p w:rsidR="00FB3C5B" w:rsidRPr="00185F3B" w:rsidRDefault="00ED306D" w:rsidP="00081CAF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Георги</w:t>
            </w:r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иска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да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081CAF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промени</w:t>
            </w:r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работната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си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смяна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От кого</w:t>
            </w:r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може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да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поиска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тази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услуга</w:t>
            </w:r>
            <w:proofErr w:type="spellEnd"/>
            <w:r w:rsidRPr="00ED306D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FB3C5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?</w:t>
            </w:r>
          </w:p>
        </w:tc>
      </w:tr>
    </w:tbl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FB3C5B" w:rsidRDefault="00FB3C5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Pr="00FB3C5B" w:rsidRDefault="00C178BE" w:rsidP="00FB3C5B">
      <w:pPr>
        <w:spacing w:after="240" w:line="242" w:lineRule="exact"/>
        <w:ind w:left="720" w:right="-280" w:firstLine="720"/>
        <w:rPr>
          <w:rFonts w:ascii="Impact" w:eastAsia="Impact" w:hAnsi="Impact"/>
          <w:sz w:val="28"/>
          <w:szCs w:val="28"/>
          <w:lang w:val="en-GB"/>
        </w:rPr>
      </w:pPr>
      <w:r>
        <w:rPr>
          <w:rFonts w:ascii="Impact" w:eastAsia="Impact" w:hAnsi="Impact"/>
          <w:sz w:val="28"/>
          <w:szCs w:val="28"/>
          <w:lang w:val="bg-BG"/>
        </w:rPr>
        <w:t>И</w:t>
      </w:r>
      <w:r w:rsidR="00ED306D">
        <w:rPr>
          <w:rFonts w:ascii="Impact" w:eastAsia="Impact" w:hAnsi="Impact"/>
          <w:sz w:val="28"/>
          <w:szCs w:val="28"/>
          <w:lang w:val="bg-BG"/>
        </w:rPr>
        <w:t>мена</w:t>
      </w:r>
      <w:r w:rsidR="00962EDB" w:rsidRPr="00FB3C5B">
        <w:rPr>
          <w:rFonts w:ascii="Impact" w:eastAsia="Impact" w:hAnsi="Impact"/>
          <w:sz w:val="28"/>
          <w:szCs w:val="28"/>
          <w:lang w:val="en-GB"/>
        </w:rPr>
        <w:t xml:space="preserve"> </w:t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 w:rsidR="00962EDB" w:rsidRPr="00FB3C5B">
        <w:rPr>
          <w:rFonts w:ascii="Times New Roman" w:eastAsia="Times New Roman" w:hAnsi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/>
          <w:sz w:val="28"/>
          <w:szCs w:val="28"/>
          <w:lang w:val="en-GB"/>
        </w:rPr>
        <w:tab/>
      </w:r>
      <w:r>
        <w:rPr>
          <w:rFonts w:ascii="Impact" w:eastAsia="Impact" w:hAnsi="Impact"/>
          <w:sz w:val="28"/>
          <w:szCs w:val="28"/>
          <w:lang w:val="bg-BG"/>
        </w:rPr>
        <w:t>К</w:t>
      </w:r>
      <w:proofErr w:type="spellStart"/>
      <w:r w:rsidR="00ED306D" w:rsidRPr="00ED306D">
        <w:rPr>
          <w:rFonts w:ascii="Impact" w:eastAsia="Impact" w:hAnsi="Impact"/>
          <w:sz w:val="28"/>
          <w:szCs w:val="28"/>
          <w:lang w:val="en-GB"/>
        </w:rPr>
        <w:t>акво</w:t>
      </w:r>
      <w:proofErr w:type="spellEnd"/>
      <w:r w:rsidR="00ED306D" w:rsidRPr="00ED306D">
        <w:rPr>
          <w:rFonts w:ascii="Impact" w:eastAsia="Impact" w:hAnsi="Impact"/>
          <w:sz w:val="28"/>
          <w:szCs w:val="28"/>
          <w:lang w:val="en-GB"/>
        </w:rPr>
        <w:t xml:space="preserve"> </w:t>
      </w:r>
      <w:proofErr w:type="spellStart"/>
      <w:r w:rsidR="00ED306D" w:rsidRPr="00ED306D">
        <w:rPr>
          <w:rFonts w:ascii="Impact" w:eastAsia="Impact" w:hAnsi="Impact"/>
          <w:sz w:val="28"/>
          <w:szCs w:val="28"/>
          <w:lang w:val="en-GB"/>
        </w:rPr>
        <w:t>можете</w:t>
      </w:r>
      <w:proofErr w:type="spellEnd"/>
      <w:r w:rsidR="00ED306D" w:rsidRPr="00ED306D">
        <w:rPr>
          <w:rFonts w:ascii="Impact" w:eastAsia="Impact" w:hAnsi="Impact"/>
          <w:sz w:val="28"/>
          <w:szCs w:val="28"/>
          <w:lang w:val="en-GB"/>
        </w:rPr>
        <w:t xml:space="preserve"> </w:t>
      </w:r>
      <w:proofErr w:type="spellStart"/>
      <w:r w:rsidR="00ED306D" w:rsidRPr="00ED306D">
        <w:rPr>
          <w:rFonts w:ascii="Impact" w:eastAsia="Impact" w:hAnsi="Impact"/>
          <w:sz w:val="28"/>
          <w:szCs w:val="28"/>
          <w:lang w:val="en-GB"/>
        </w:rPr>
        <w:t>да</w:t>
      </w:r>
      <w:proofErr w:type="spellEnd"/>
      <w:r w:rsidR="00ED306D" w:rsidRPr="00ED306D">
        <w:rPr>
          <w:rFonts w:ascii="Impact" w:eastAsia="Impact" w:hAnsi="Impact"/>
          <w:sz w:val="28"/>
          <w:szCs w:val="28"/>
          <w:lang w:val="en-GB"/>
        </w:rPr>
        <w:t xml:space="preserve"> </w:t>
      </w:r>
      <w:proofErr w:type="spellStart"/>
      <w:r w:rsidR="00ED306D" w:rsidRPr="00ED306D">
        <w:rPr>
          <w:rFonts w:ascii="Impact" w:eastAsia="Impact" w:hAnsi="Impact"/>
          <w:sz w:val="28"/>
          <w:szCs w:val="28"/>
          <w:lang w:val="en-GB"/>
        </w:rPr>
        <w:t>поискате</w:t>
      </w:r>
      <w:proofErr w:type="spellEnd"/>
      <w:r w:rsidR="00962EDB" w:rsidRPr="00FB3C5B">
        <w:rPr>
          <w:rFonts w:ascii="Impact" w:eastAsia="Impact" w:hAnsi="Impact"/>
          <w:sz w:val="28"/>
          <w:szCs w:val="28"/>
          <w:lang w:val="en-GB"/>
        </w:rPr>
        <w:t>?</w:t>
      </w:r>
    </w:p>
    <w:p w:rsidR="00962EDB" w:rsidRPr="00506DB8" w:rsidRDefault="00962EDB" w:rsidP="00962EDB">
      <w:pPr>
        <w:spacing w:line="20" w:lineRule="exact"/>
        <w:rPr>
          <w:rFonts w:ascii="Times New Roman" w:eastAsia="Times New Roman" w:hAnsi="Times New Roman"/>
          <w:lang w:val="en-GB"/>
        </w:rPr>
      </w:pPr>
    </w:p>
    <w:tbl>
      <w:tblPr>
        <w:tblStyle w:val="a3"/>
        <w:tblW w:w="13463" w:type="dxa"/>
        <w:tblLook w:val="04A0" w:firstRow="1" w:lastRow="0" w:firstColumn="1" w:lastColumn="0" w:noHBand="0" w:noVBand="1"/>
      </w:tblPr>
      <w:tblGrid>
        <w:gridCol w:w="4487"/>
        <w:gridCol w:w="4487"/>
        <w:gridCol w:w="4489"/>
      </w:tblGrid>
      <w:tr w:rsidR="00962EDB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ED306D" w:rsidRDefault="00ED306D" w:rsidP="00185F3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Georgia" w:eastAsia="Georgia" w:hAnsi="Georgia"/>
                <w:b/>
                <w:sz w:val="22"/>
                <w:szCs w:val="22"/>
                <w:lang w:val="bg-BG"/>
              </w:rPr>
              <w:t>Александър</w:t>
            </w:r>
          </w:p>
        </w:tc>
        <w:tc>
          <w:tcPr>
            <w:tcW w:w="4487" w:type="dxa"/>
            <w:vMerge w:val="restart"/>
            <w:tcBorders>
              <w:top w:val="nil"/>
            </w:tcBorders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962EDB" w:rsidRDefault="00ED306D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>Георги</w:t>
            </w:r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иска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да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приготви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хубава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закуска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с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палачинки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,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плодова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салата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и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варени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яйца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>От кого</w:t>
            </w:r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може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да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proofErr w:type="spellStart"/>
            <w:r w:rsidRPr="00ED306D">
              <w:rPr>
                <w:rFonts w:ascii="Georgia" w:eastAsia="Georgia" w:hAnsi="Georgia"/>
                <w:sz w:val="22"/>
                <w:szCs w:val="22"/>
              </w:rPr>
              <w:t>поиска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>помощ</w:t>
            </w:r>
            <w:r w:rsidR="00962EDB" w:rsidRPr="00962EDB">
              <w:rPr>
                <w:rFonts w:ascii="Georgia" w:eastAsia="Georgia" w:hAnsi="Georgia"/>
                <w:sz w:val="22"/>
                <w:szCs w:val="22"/>
              </w:rPr>
              <w:t>?</w:t>
            </w:r>
          </w:p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</w:tr>
      <w:tr w:rsidR="00962EDB" w:rsidRPr="00C40594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ED306D" w:rsidRDefault="00ED306D" w:rsidP="00185F3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Georgia" w:eastAsia="Georgia" w:hAnsi="Georgia"/>
                <w:b/>
                <w:sz w:val="22"/>
                <w:szCs w:val="22"/>
                <w:lang w:val="bg-BG"/>
              </w:rPr>
              <w:t>Мария</w:t>
            </w:r>
          </w:p>
        </w:tc>
        <w:tc>
          <w:tcPr>
            <w:tcW w:w="4487" w:type="dxa"/>
            <w:vMerge/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ED306D" w:rsidRDefault="00ED306D" w:rsidP="00ED306D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Георги иска да произвежда дрехи по-бързо.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>От кого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може да поиска съвет</w:t>
            </w:r>
            <w:r w:rsidR="00185F3B"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?</w:t>
            </w:r>
          </w:p>
        </w:tc>
      </w:tr>
      <w:tr w:rsidR="00962EDB" w:rsidRPr="00C40594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ED306D" w:rsidRDefault="00ED306D" w:rsidP="00962ED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Марио</w:t>
            </w:r>
          </w:p>
        </w:tc>
        <w:tc>
          <w:tcPr>
            <w:tcW w:w="4487" w:type="dxa"/>
            <w:vMerge/>
            <w:vAlign w:val="center"/>
          </w:tcPr>
          <w:p w:rsidR="00962EDB" w:rsidRPr="00962EDB" w:rsidRDefault="00962EDB" w:rsidP="00962EDB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962EDB" w:rsidRPr="00ED306D" w:rsidRDefault="00ED306D" w:rsidP="001211A9">
            <w:pPr>
              <w:spacing w:line="200" w:lineRule="exact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Георги иска да прекара известно време в спа център</w:t>
            </w:r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с минерална вода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, да </w:t>
            </w:r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>прави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рехабилитация и </w:t>
            </w:r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да си почине. Кой може 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да покани </w:t>
            </w:r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той 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да </w:t>
            </w:r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>го придружи</w:t>
            </w:r>
            <w:r w:rsidR="00962EDB"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?</w:t>
            </w:r>
          </w:p>
        </w:tc>
      </w:tr>
      <w:tr w:rsidR="00962EDB" w:rsidRPr="00C40594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ED306D" w:rsidRDefault="00ED306D" w:rsidP="00962ED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Мая</w:t>
            </w:r>
          </w:p>
        </w:tc>
        <w:tc>
          <w:tcPr>
            <w:tcW w:w="4487" w:type="dxa"/>
            <w:vMerge/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4489" w:type="dxa"/>
            <w:vAlign w:val="center"/>
          </w:tcPr>
          <w:p w:rsidR="00962EDB" w:rsidRPr="00ED306D" w:rsidRDefault="00ED306D" w:rsidP="001211A9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Георги иска да организира </w:t>
            </w:r>
            <w:proofErr w:type="spellStart"/>
            <w:r w:rsidR="001211A9">
              <w:rPr>
                <w:rFonts w:ascii="Georgia" w:eastAsia="Georgia" w:hAnsi="Georgia"/>
                <w:sz w:val="22"/>
                <w:szCs w:val="22"/>
                <w:lang w:val="bg-BG"/>
              </w:rPr>
              <w:t>празнинство</w:t>
            </w:r>
            <w:proofErr w:type="spellEnd"/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за рождения си ден.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От кого той 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може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да поиска подкрепа</w:t>
            </w:r>
            <w:r w:rsidR="00962EDB"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?</w:t>
            </w:r>
          </w:p>
        </w:tc>
      </w:tr>
      <w:tr w:rsidR="00962EDB" w:rsidRPr="00C40594" w:rsidTr="00FB3C5B">
        <w:trPr>
          <w:cantSplit/>
          <w:trHeight w:val="1494"/>
        </w:trPr>
        <w:tc>
          <w:tcPr>
            <w:tcW w:w="4487" w:type="dxa"/>
            <w:vAlign w:val="center"/>
          </w:tcPr>
          <w:p w:rsidR="00962EDB" w:rsidRPr="00ED306D" w:rsidRDefault="00ED306D" w:rsidP="00185F3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Georgia" w:eastAsia="Georgia" w:hAnsi="Georgia"/>
                <w:b/>
                <w:sz w:val="22"/>
                <w:szCs w:val="22"/>
                <w:lang w:val="bg-BG"/>
              </w:rPr>
              <w:t>Мартин</w:t>
            </w:r>
          </w:p>
        </w:tc>
        <w:tc>
          <w:tcPr>
            <w:tcW w:w="4487" w:type="dxa"/>
            <w:vMerge/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4489" w:type="dxa"/>
            <w:vAlign w:val="center"/>
          </w:tcPr>
          <w:p w:rsidR="00962EDB" w:rsidRPr="00ED306D" w:rsidRDefault="00ED306D" w:rsidP="00ED306D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Георги иска да направи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>родословно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дърво на семейството си.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От кого той 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може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да поиска подкрепа</w:t>
            </w:r>
            <w:r w:rsidR="00962EDB"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?</w:t>
            </w:r>
            <w:bookmarkStart w:id="3" w:name="_GoBack"/>
            <w:bookmarkEnd w:id="3"/>
          </w:p>
        </w:tc>
      </w:tr>
      <w:tr w:rsidR="00962EDB" w:rsidTr="00FB3C5B">
        <w:trPr>
          <w:cantSplit/>
          <w:trHeight w:val="1186"/>
        </w:trPr>
        <w:tc>
          <w:tcPr>
            <w:tcW w:w="4487" w:type="dxa"/>
            <w:vAlign w:val="center"/>
          </w:tcPr>
          <w:p w:rsidR="00962EDB" w:rsidRPr="00ED306D" w:rsidRDefault="00ED306D" w:rsidP="00185F3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Georgia" w:eastAsia="Georgia" w:hAnsi="Georgia"/>
                <w:b/>
                <w:sz w:val="22"/>
                <w:szCs w:val="22"/>
                <w:lang w:val="bg-BG"/>
              </w:rPr>
              <w:t>Филип</w:t>
            </w:r>
          </w:p>
        </w:tc>
        <w:tc>
          <w:tcPr>
            <w:tcW w:w="4487" w:type="dxa"/>
            <w:vMerge/>
            <w:tcBorders>
              <w:bottom w:val="nil"/>
            </w:tcBorders>
          </w:tcPr>
          <w:p w:rsidR="00962EDB" w:rsidRDefault="00962EDB" w:rsidP="005F5896">
            <w:pPr>
              <w:spacing w:line="200" w:lineRule="exac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4489" w:type="dxa"/>
            <w:vAlign w:val="center"/>
          </w:tcPr>
          <w:p w:rsidR="00962EDB" w:rsidRDefault="00ED306D" w:rsidP="00185F3B">
            <w:pPr>
              <w:spacing w:line="200" w:lineRule="exact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Георги иска да направи план за ранно пенсиониране</w:t>
            </w:r>
            <w:r w:rsidR="00185F3B" w:rsidRPr="00185F3B">
              <w:rPr>
                <w:rFonts w:ascii="Georgia" w:eastAsia="Georgia" w:hAnsi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От кого той </w:t>
            </w:r>
            <w:r w:rsidRPr="00ED306D">
              <w:rPr>
                <w:rFonts w:ascii="Georgia" w:eastAsia="Georgia" w:hAnsi="Georgia"/>
                <w:sz w:val="22"/>
                <w:szCs w:val="22"/>
                <w:lang w:val="bg-BG"/>
              </w:rPr>
              <w:t>може</w:t>
            </w:r>
            <w:r>
              <w:rPr>
                <w:rFonts w:ascii="Georgia" w:eastAsia="Georgia" w:hAnsi="Georgia"/>
                <w:sz w:val="22"/>
                <w:szCs w:val="22"/>
                <w:lang w:val="bg-BG"/>
              </w:rPr>
              <w:t xml:space="preserve"> да поиска подкрепа</w:t>
            </w:r>
            <w:r w:rsidR="00185F3B" w:rsidRPr="00185F3B">
              <w:rPr>
                <w:rFonts w:ascii="Georgia" w:eastAsia="Georgia" w:hAnsi="Georgia"/>
                <w:sz w:val="22"/>
                <w:szCs w:val="22"/>
              </w:rPr>
              <w:t>?</w:t>
            </w:r>
          </w:p>
        </w:tc>
      </w:tr>
    </w:tbl>
    <w:p w:rsidR="00223D84" w:rsidRPr="00506DB8" w:rsidRDefault="00223D84" w:rsidP="00FB3C5B">
      <w:pPr>
        <w:spacing w:line="0" w:lineRule="atLeast"/>
        <w:rPr>
          <w:rFonts w:ascii="Georgia" w:eastAsia="Georgia" w:hAnsi="Georgia"/>
          <w:sz w:val="22"/>
          <w:lang w:val="en-GB"/>
        </w:rPr>
      </w:pPr>
    </w:p>
    <w:sectPr w:rsidR="00223D84" w:rsidRPr="00506DB8" w:rsidSect="00FD709B">
      <w:pgSz w:w="17180" w:h="12247" w:orient="landscape"/>
      <w:pgMar w:top="1440" w:right="1440" w:bottom="229" w:left="1420" w:header="0" w:footer="0" w:gutter="0"/>
      <w:cols w:space="0" w:equalWidth="0">
        <w:col w:w="1431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C9" w:rsidRDefault="00F143C9" w:rsidP="00EE2880">
      <w:r>
        <w:separator/>
      </w:r>
    </w:p>
  </w:endnote>
  <w:endnote w:type="continuationSeparator" w:id="0">
    <w:p w:rsidR="00F143C9" w:rsidRDefault="00F143C9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9"/>
    </w:pPr>
    <w:r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2463800</wp:posOffset>
          </wp:positionH>
          <wp:positionV relativeFrom="paragraph">
            <wp:posOffset>-459105</wp:posOffset>
          </wp:positionV>
          <wp:extent cx="4978400" cy="414020"/>
          <wp:effectExtent l="0" t="0" r="0" b="508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6" t="19704" r="25851"/>
                  <a:stretch/>
                </pic:blipFill>
                <pic:spPr bwMode="auto">
                  <a:xfrm>
                    <a:off x="0" y="0"/>
                    <a:ext cx="49784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C9" w:rsidRDefault="00F143C9" w:rsidP="00EE2880">
      <w:r>
        <w:separator/>
      </w:r>
    </w:p>
  </w:footnote>
  <w:footnote w:type="continuationSeparator" w:id="0">
    <w:p w:rsidR="00F143C9" w:rsidRDefault="00F143C9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704BAF">
    <w:pPr>
      <w:pStyle w:val="a7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132080</wp:posOffset>
          </wp:positionV>
          <wp:extent cx="1819275" cy="393065"/>
          <wp:effectExtent l="0" t="0" r="9525" b="6985"/>
          <wp:wrapTight wrapText="bothSides">
            <wp:wrapPolygon edited="0">
              <wp:start x="0" y="0"/>
              <wp:lineTo x="0" y="20937"/>
              <wp:lineTo x="21487" y="20937"/>
              <wp:lineTo x="214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tKwFAEUm9UM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81CAF"/>
    <w:rsid w:val="000A2A05"/>
    <w:rsid w:val="000B7887"/>
    <w:rsid w:val="000D0295"/>
    <w:rsid w:val="000E6BCA"/>
    <w:rsid w:val="000F785D"/>
    <w:rsid w:val="001017C8"/>
    <w:rsid w:val="001211A9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01E7"/>
    <w:rsid w:val="00213C5E"/>
    <w:rsid w:val="00223D84"/>
    <w:rsid w:val="0023042B"/>
    <w:rsid w:val="00230910"/>
    <w:rsid w:val="002359A4"/>
    <w:rsid w:val="0023691C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77AE9"/>
    <w:rsid w:val="00387766"/>
    <w:rsid w:val="0039251A"/>
    <w:rsid w:val="003A1FC8"/>
    <w:rsid w:val="003E675C"/>
    <w:rsid w:val="003E7F91"/>
    <w:rsid w:val="00401144"/>
    <w:rsid w:val="00404225"/>
    <w:rsid w:val="00414F88"/>
    <w:rsid w:val="00422454"/>
    <w:rsid w:val="0043102E"/>
    <w:rsid w:val="00432600"/>
    <w:rsid w:val="00442634"/>
    <w:rsid w:val="004852C8"/>
    <w:rsid w:val="004B2262"/>
    <w:rsid w:val="004C1C75"/>
    <w:rsid w:val="004C5414"/>
    <w:rsid w:val="004F3D2F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6543A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5D4421"/>
    <w:rsid w:val="005E67C5"/>
    <w:rsid w:val="0061299B"/>
    <w:rsid w:val="006131A4"/>
    <w:rsid w:val="006169F7"/>
    <w:rsid w:val="00624003"/>
    <w:rsid w:val="006247C4"/>
    <w:rsid w:val="0064133B"/>
    <w:rsid w:val="00651809"/>
    <w:rsid w:val="006731A9"/>
    <w:rsid w:val="00675BC5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04BAF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72E7"/>
    <w:rsid w:val="008010FC"/>
    <w:rsid w:val="008047A1"/>
    <w:rsid w:val="0080547B"/>
    <w:rsid w:val="008071B0"/>
    <w:rsid w:val="00815BD5"/>
    <w:rsid w:val="008213C5"/>
    <w:rsid w:val="00835CC6"/>
    <w:rsid w:val="00836680"/>
    <w:rsid w:val="00836C93"/>
    <w:rsid w:val="0083766F"/>
    <w:rsid w:val="00846877"/>
    <w:rsid w:val="0085143F"/>
    <w:rsid w:val="00895351"/>
    <w:rsid w:val="008A507B"/>
    <w:rsid w:val="008A5CB7"/>
    <w:rsid w:val="008A7936"/>
    <w:rsid w:val="008B3E2D"/>
    <w:rsid w:val="008B7EF4"/>
    <w:rsid w:val="008C2A14"/>
    <w:rsid w:val="008C384C"/>
    <w:rsid w:val="008D59E4"/>
    <w:rsid w:val="008F6270"/>
    <w:rsid w:val="00920760"/>
    <w:rsid w:val="009225EE"/>
    <w:rsid w:val="0093754A"/>
    <w:rsid w:val="00942994"/>
    <w:rsid w:val="0094408C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1380"/>
    <w:rsid w:val="00A43FF4"/>
    <w:rsid w:val="00A63AE0"/>
    <w:rsid w:val="00A66C1C"/>
    <w:rsid w:val="00A76907"/>
    <w:rsid w:val="00A80EAD"/>
    <w:rsid w:val="00A82ADC"/>
    <w:rsid w:val="00A86A16"/>
    <w:rsid w:val="00A96A85"/>
    <w:rsid w:val="00A96F77"/>
    <w:rsid w:val="00AA172D"/>
    <w:rsid w:val="00AA4890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C7BF2"/>
    <w:rsid w:val="00BD0239"/>
    <w:rsid w:val="00BF5CF5"/>
    <w:rsid w:val="00BF7098"/>
    <w:rsid w:val="00C05EF3"/>
    <w:rsid w:val="00C11BA2"/>
    <w:rsid w:val="00C178BE"/>
    <w:rsid w:val="00C17E93"/>
    <w:rsid w:val="00C32290"/>
    <w:rsid w:val="00C3452A"/>
    <w:rsid w:val="00C37726"/>
    <w:rsid w:val="00C40594"/>
    <w:rsid w:val="00C4063B"/>
    <w:rsid w:val="00C71875"/>
    <w:rsid w:val="00CC0C27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93F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3531"/>
    <w:rsid w:val="00E04630"/>
    <w:rsid w:val="00E07D94"/>
    <w:rsid w:val="00E10250"/>
    <w:rsid w:val="00E129CD"/>
    <w:rsid w:val="00E21ED4"/>
    <w:rsid w:val="00E2216A"/>
    <w:rsid w:val="00E23A52"/>
    <w:rsid w:val="00E24175"/>
    <w:rsid w:val="00E37953"/>
    <w:rsid w:val="00E40364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086"/>
    <w:rsid w:val="00EA0AD7"/>
    <w:rsid w:val="00EA721D"/>
    <w:rsid w:val="00EA7515"/>
    <w:rsid w:val="00ED0702"/>
    <w:rsid w:val="00ED118E"/>
    <w:rsid w:val="00ED1575"/>
    <w:rsid w:val="00ED306D"/>
    <w:rsid w:val="00EE2880"/>
    <w:rsid w:val="00EF3BDE"/>
    <w:rsid w:val="00EF40C2"/>
    <w:rsid w:val="00F0024B"/>
    <w:rsid w:val="00F06046"/>
    <w:rsid w:val="00F070E6"/>
    <w:rsid w:val="00F143C9"/>
    <w:rsid w:val="00F16668"/>
    <w:rsid w:val="00F258C7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26D"/>
    <w:rsid w:val="00F902E7"/>
    <w:rsid w:val="00F91AAE"/>
    <w:rsid w:val="00FB3268"/>
    <w:rsid w:val="00FB3C5B"/>
    <w:rsid w:val="00FB5B80"/>
    <w:rsid w:val="00FC2EF6"/>
    <w:rsid w:val="00FC632E"/>
    <w:rsid w:val="00FD709B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CA02F-4A71-4607-9E1D-16388FE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  <w:style w:type="paragraph" w:customStyle="1" w:styleId="regulieretekst">
    <w:name w:val="reguliere tekst"/>
    <w:basedOn w:val="a"/>
    <w:link w:val="regulieretekstChar"/>
    <w:qFormat/>
    <w:rsid w:val="00A41380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eorgia" w:hAnsi="Georgia" w:cs="Georgia"/>
      <w:color w:val="000000"/>
      <w:sz w:val="22"/>
      <w:szCs w:val="22"/>
      <w:lang w:val="nl-NL" w:eastAsia="nl-NL"/>
    </w:rPr>
  </w:style>
  <w:style w:type="character" w:customStyle="1" w:styleId="regulieretekstChar">
    <w:name w:val="reguliere tekst Char"/>
    <w:link w:val="regulieretekst"/>
    <w:rsid w:val="00A41380"/>
    <w:rPr>
      <w:rFonts w:ascii="Georgia" w:hAnsi="Georgia" w:cs="Georgia"/>
      <w:color w:val="000000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960B-FB9B-4F63-9176-4E469C1A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6</cp:revision>
  <cp:lastPrinted>2021-03-15T20:48:00Z</cp:lastPrinted>
  <dcterms:created xsi:type="dcterms:W3CDTF">2021-05-11T19:37:00Z</dcterms:created>
  <dcterms:modified xsi:type="dcterms:W3CDTF">2021-06-07T13:25:00Z</dcterms:modified>
</cp:coreProperties>
</file>