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:rsidR="00223D84" w:rsidRDefault="00E96AD0" w:rsidP="00E22BCF">
      <w:pPr>
        <w:spacing w:line="0" w:lineRule="atLeast"/>
        <w:ind w:left="7560" w:hanging="180"/>
        <w:jc w:val="center"/>
        <w:rPr>
          <w:rFonts w:ascii="Impact" w:eastAsia="Impact" w:hAnsi="Impact"/>
          <w:b/>
          <w:sz w:val="40"/>
          <w:lang w:val="en-GB"/>
        </w:rPr>
      </w:pPr>
      <w:r>
        <w:rPr>
          <w:rFonts w:ascii="Impact" w:eastAsia="Impact" w:hAnsi="Impact"/>
          <w:noProof/>
          <w:sz w:val="40"/>
          <w:lang w:val="bg-BG" w:eastAsia="bg-BG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BCF" w:rsidRPr="00E22BCF">
        <w:rPr>
          <w:rFonts w:ascii="Impact" w:eastAsia="Impact" w:hAnsi="Impact"/>
          <w:noProof/>
          <w:sz w:val="40"/>
          <w:lang w:val="en-GB" w:eastAsia="en-GB"/>
        </w:rPr>
        <w:t xml:space="preserve">Раздел 12: Кои са важните за мен </w:t>
      </w:r>
      <w:r w:rsidR="00E22BCF">
        <w:rPr>
          <w:rFonts w:ascii="Impact" w:eastAsia="Impact" w:hAnsi="Impact"/>
          <w:noProof/>
          <w:sz w:val="40"/>
          <w:lang w:val="bg-BG" w:eastAsia="en-GB"/>
        </w:rPr>
        <w:t>хора</w:t>
      </w:r>
      <w:r w:rsidR="003C5726">
        <w:rPr>
          <w:rFonts w:ascii="Impact" w:eastAsia="Impact" w:hAnsi="Impact"/>
          <w:b/>
          <w:sz w:val="40"/>
          <w:lang w:val="en-GB"/>
        </w:rPr>
        <w:t>?</w:t>
      </w:r>
    </w:p>
    <w:p w:rsidR="00DF14DB" w:rsidRPr="00DF14DB" w:rsidRDefault="00E22BCF" w:rsidP="00DF14DB">
      <w:pPr>
        <w:spacing w:line="0" w:lineRule="atLeast"/>
        <w:ind w:left="6930" w:hanging="180"/>
        <w:jc w:val="right"/>
        <w:rPr>
          <w:rFonts w:ascii="Impact" w:eastAsia="Impact" w:hAnsi="Impact"/>
          <w:sz w:val="40"/>
          <w:lang w:val="en-GB"/>
        </w:rPr>
      </w:pPr>
      <w:proofErr w:type="spellStart"/>
      <w:r w:rsidRPr="00E22BCF">
        <w:rPr>
          <w:rFonts w:ascii="Impact" w:eastAsia="Impact" w:hAnsi="Impact"/>
          <w:sz w:val="40"/>
          <w:lang w:val="en-GB"/>
        </w:rPr>
        <w:t>Упражнение</w:t>
      </w:r>
      <w:proofErr w:type="spellEnd"/>
      <w:r w:rsidRPr="00E22BCF">
        <w:rPr>
          <w:rFonts w:ascii="Impact" w:eastAsia="Impact" w:hAnsi="Impact"/>
          <w:sz w:val="40"/>
          <w:lang w:val="en-GB"/>
        </w:rPr>
        <w:t xml:space="preserve"> 3: </w:t>
      </w:r>
      <w:proofErr w:type="spellStart"/>
      <w:r w:rsidRPr="00E22BCF">
        <w:rPr>
          <w:rFonts w:ascii="Impact" w:eastAsia="Impact" w:hAnsi="Impact"/>
          <w:sz w:val="40"/>
          <w:lang w:val="en-GB"/>
        </w:rPr>
        <w:t>Мои</w:t>
      </w:r>
      <w:proofErr w:type="spellEnd"/>
      <w:r>
        <w:rPr>
          <w:rFonts w:ascii="Impact" w:eastAsia="Impact" w:hAnsi="Impact"/>
          <w:sz w:val="40"/>
          <w:lang w:val="bg-BG"/>
        </w:rPr>
        <w:t>те</w:t>
      </w:r>
      <w:r w:rsidRPr="00E22BCF">
        <w:rPr>
          <w:rFonts w:ascii="Impact" w:eastAsia="Impact" w:hAnsi="Impact"/>
          <w:sz w:val="40"/>
          <w:lang w:val="en-GB"/>
        </w:rPr>
        <w:t xml:space="preserve"> </w:t>
      </w:r>
      <w:proofErr w:type="spellStart"/>
      <w:r w:rsidRPr="00E22BCF">
        <w:rPr>
          <w:rFonts w:ascii="Impact" w:eastAsia="Impact" w:hAnsi="Impact"/>
          <w:sz w:val="40"/>
          <w:lang w:val="en-GB"/>
        </w:rPr>
        <w:t>колеги</w:t>
      </w:r>
      <w:proofErr w:type="spellEnd"/>
    </w:p>
    <w:p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F70D85" w:rsidRPr="00506DB8" w:rsidRDefault="00F70D85" w:rsidP="00F70D85">
      <w:pPr>
        <w:spacing w:line="0" w:lineRule="atLeast"/>
        <w:ind w:left="7200" w:firstLine="720"/>
        <w:rPr>
          <w:rFonts w:ascii="Impact" w:eastAsia="Impact" w:hAnsi="Impact"/>
          <w:sz w:val="40"/>
          <w:lang w:val="en-GB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tbl>
      <w:tblPr>
        <w:tblStyle w:val="a3"/>
        <w:tblpPr w:leftFromText="180" w:rightFromText="180" w:vertAnchor="page" w:horzAnchor="page" w:tblpX="9207" w:tblpY="2213"/>
        <w:tblW w:w="7080" w:type="dxa"/>
        <w:tblLook w:val="04A0" w:firstRow="1" w:lastRow="0" w:firstColumn="1" w:lastColumn="0" w:noHBand="0" w:noVBand="1"/>
      </w:tblPr>
      <w:tblGrid>
        <w:gridCol w:w="7080"/>
      </w:tblGrid>
      <w:tr w:rsidR="009F7EDC" w:rsidTr="009F7EDC">
        <w:trPr>
          <w:trHeight w:val="7508"/>
        </w:trPr>
        <w:tc>
          <w:tcPr>
            <w:tcW w:w="7080" w:type="dxa"/>
            <w:shd w:val="clear" w:color="auto" w:fill="DEEAF6" w:themeFill="accent1" w:themeFillTint="33"/>
          </w:tcPr>
          <w:p w:rsidR="009F7EDC" w:rsidRDefault="009F7EDC" w:rsidP="009F7EDC">
            <w:pPr>
              <w:rPr>
                <w:rFonts w:ascii="Georgia" w:eastAsia="Georgia" w:hAnsi="Georgia"/>
                <w:sz w:val="22"/>
                <w:lang w:val="en-GB"/>
              </w:rPr>
            </w:pPr>
            <w:bookmarkStart w:id="0" w:name="page2"/>
            <w:bookmarkStart w:id="1" w:name="page3"/>
            <w:bookmarkStart w:id="2" w:name="page4"/>
            <w:bookmarkEnd w:id="0"/>
            <w:bookmarkEnd w:id="1"/>
            <w:bookmarkEnd w:id="2"/>
          </w:p>
        </w:tc>
      </w:tr>
    </w:tbl>
    <w:p w:rsidR="005C5A3A" w:rsidRPr="00B91F51" w:rsidRDefault="00E22BCF" w:rsidP="00CC5FFE">
      <w:pPr>
        <w:pStyle w:val="1"/>
        <w:spacing w:before="304" w:after="240"/>
        <w:jc w:val="left"/>
      </w:pPr>
      <w:bookmarkStart w:id="3" w:name="_GoBack"/>
      <w:proofErr w:type="spellStart"/>
      <w:r w:rsidRPr="00E22BCF">
        <w:t>Де</w:t>
      </w:r>
      <w:r>
        <w:t>йност</w:t>
      </w:r>
      <w:proofErr w:type="spellEnd"/>
      <w:r>
        <w:t xml:space="preserve"> 3: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работния</w:t>
      </w:r>
      <w:proofErr w:type="spellEnd"/>
      <w:r w:rsidRPr="00E22BCF">
        <w:t xml:space="preserve"> </w:t>
      </w:r>
      <w:proofErr w:type="spellStart"/>
      <w:r w:rsidRPr="00E22BCF">
        <w:t>екип</w:t>
      </w:r>
      <w:proofErr w:type="spellEnd"/>
    </w:p>
    <w:bookmarkEnd w:id="3"/>
    <w:p w:rsidR="009F7EDC" w:rsidRPr="00331DE6" w:rsidRDefault="00331DE6" w:rsidP="00331DE6">
      <w:pPr>
        <w:jc w:val="both"/>
        <w:rPr>
          <w:rFonts w:ascii="Georgia" w:eastAsia="Georgia" w:hAnsi="Georgia"/>
          <w:sz w:val="22"/>
          <w:szCs w:val="22"/>
          <w:lang w:val="en-GB"/>
        </w:rPr>
      </w:pPr>
      <w:r w:rsidRPr="00331DE6">
        <w:rPr>
          <w:rFonts w:ascii="Georgia" w:eastAsia="Georgia" w:hAnsi="Georgia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1112520</wp:posOffset>
            </wp:positionV>
            <wp:extent cx="4724400" cy="2141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937478965_290fd08fbe_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BCF">
        <w:rPr>
          <w:rFonts w:ascii="Georgia" w:eastAsia="Georgia" w:hAnsi="Georgia"/>
          <w:noProof/>
          <w:sz w:val="22"/>
          <w:szCs w:val="22"/>
          <w:lang w:val="bg-BG" w:eastAsia="en-GB"/>
        </w:rPr>
        <w:t>СХИУ</w:t>
      </w:r>
      <w:r w:rsidR="00E22BCF" w:rsidRPr="00E22BCF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 </w:t>
      </w:r>
      <w:r w:rsidR="00E22BCF">
        <w:rPr>
          <w:rFonts w:ascii="Georgia" w:eastAsia="Georgia" w:hAnsi="Georgia"/>
          <w:noProof/>
          <w:sz w:val="22"/>
          <w:szCs w:val="22"/>
          <w:lang w:val="bg-BG" w:eastAsia="en-GB"/>
        </w:rPr>
        <w:t xml:space="preserve">трябва </w:t>
      </w:r>
      <w:r w:rsidR="00E22BCF">
        <w:rPr>
          <w:rFonts w:ascii="Georgia" w:eastAsia="Georgia" w:hAnsi="Georgia"/>
          <w:noProof/>
          <w:sz w:val="22"/>
          <w:szCs w:val="22"/>
          <w:lang w:val="en-GB" w:eastAsia="en-GB"/>
        </w:rPr>
        <w:t>да си спомнят</w:t>
      </w:r>
      <w:r w:rsidR="00CC5FFE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 колегите от последното</w:t>
      </w:r>
      <w:r w:rsidR="00E22BCF" w:rsidRPr="00E22BCF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 работно място</w:t>
      </w:r>
      <w:r w:rsidR="00CC5FFE">
        <w:rPr>
          <w:rFonts w:ascii="Georgia" w:eastAsia="Georgia" w:hAnsi="Georgia"/>
          <w:noProof/>
          <w:sz w:val="22"/>
          <w:szCs w:val="22"/>
          <w:lang w:val="bg-BG" w:eastAsia="en-GB"/>
        </w:rPr>
        <w:t xml:space="preserve"> на Георги</w:t>
      </w:r>
      <w:r w:rsidR="00E22BCF" w:rsidRPr="00E22BCF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 и как са го подкрепяли през първите месеци на работа. </w:t>
      </w:r>
      <w:r w:rsidR="00E22BCF">
        <w:rPr>
          <w:rFonts w:ascii="Georgia" w:eastAsia="Georgia" w:hAnsi="Georgia"/>
          <w:noProof/>
          <w:sz w:val="22"/>
          <w:szCs w:val="22"/>
          <w:lang w:val="bg-BG" w:eastAsia="en-GB"/>
        </w:rPr>
        <w:t>Обучителят</w:t>
      </w:r>
      <w:r w:rsidR="00E22BCF" w:rsidRPr="00E22BCF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 предизвик</w:t>
      </w:r>
      <w:r w:rsidR="00E22BCF">
        <w:rPr>
          <w:rFonts w:ascii="Georgia" w:eastAsia="Georgia" w:hAnsi="Georgia"/>
          <w:noProof/>
          <w:sz w:val="22"/>
          <w:szCs w:val="22"/>
          <w:lang w:val="bg-BG" w:eastAsia="en-GB"/>
        </w:rPr>
        <w:t>в</w:t>
      </w:r>
      <w:r w:rsidR="00E22BCF" w:rsidRPr="00E22BCF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а </w:t>
      </w:r>
      <w:r w:rsidR="00E22BCF">
        <w:rPr>
          <w:rFonts w:ascii="Georgia" w:eastAsia="Georgia" w:hAnsi="Georgia"/>
          <w:noProof/>
          <w:sz w:val="22"/>
          <w:szCs w:val="22"/>
          <w:lang w:val="bg-BG" w:eastAsia="en-GB"/>
        </w:rPr>
        <w:t>СХИУ</w:t>
      </w:r>
      <w:r w:rsidR="00E22BCF" w:rsidRPr="00E22BCF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 </w:t>
      </w:r>
      <w:r w:rsidR="00E22BCF">
        <w:rPr>
          <w:rFonts w:ascii="Georgia" w:eastAsia="Georgia" w:hAnsi="Georgia"/>
          <w:noProof/>
          <w:sz w:val="22"/>
          <w:szCs w:val="22"/>
          <w:lang w:val="en-GB" w:eastAsia="en-GB"/>
        </w:rPr>
        <w:t>да размишляват</w:t>
      </w:r>
      <w:r w:rsidR="00E22BCF" w:rsidRPr="00E22BCF">
        <w:rPr>
          <w:rFonts w:ascii="Georgia" w:eastAsia="Georgia" w:hAnsi="Georgia"/>
          <w:noProof/>
          <w:sz w:val="22"/>
          <w:szCs w:val="22"/>
          <w:lang w:val="en-GB" w:eastAsia="en-GB"/>
        </w:rPr>
        <w:t xml:space="preserve"> върху въпроса „Защо колегите са важна част от живота ни?“</w:t>
      </w:r>
      <w:r w:rsidRPr="00331DE6">
        <w:rPr>
          <w:rFonts w:ascii="Georgia" w:hAnsi="Georgia" w:cstheme="minorHAnsi"/>
          <w:sz w:val="22"/>
          <w:szCs w:val="22"/>
          <w:lang w:val="en-GB"/>
        </w:rPr>
        <w:t>.</w:t>
      </w:r>
    </w:p>
    <w:sectPr w:rsidR="009F7EDC" w:rsidRPr="00331DE6" w:rsidSect="009F7EDC">
      <w:pgSz w:w="17180" w:h="12247" w:orient="landscape"/>
      <w:pgMar w:top="1440" w:right="1440" w:bottom="229" w:left="1420" w:header="0" w:footer="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71" w:rsidRDefault="003A1A71" w:rsidP="00EE2880">
      <w:r>
        <w:separator/>
      </w:r>
    </w:p>
  </w:endnote>
  <w:endnote w:type="continuationSeparator" w:id="0">
    <w:p w:rsidR="003A1A71" w:rsidRDefault="003A1A71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9"/>
    </w:pPr>
    <w:r>
      <w:rPr>
        <w:rFonts w:ascii="Impact" w:eastAsia="Impact" w:hAnsi="Impact"/>
        <w:noProof/>
        <w:sz w:val="40"/>
        <w:lang w:val="bg-BG" w:eastAsia="bg-BG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2471420</wp:posOffset>
          </wp:positionH>
          <wp:positionV relativeFrom="paragraph">
            <wp:posOffset>-542925</wp:posOffset>
          </wp:positionV>
          <wp:extent cx="374142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64" r="39966"/>
                  <a:stretch/>
                </pic:blipFill>
                <pic:spPr bwMode="auto">
                  <a:xfrm>
                    <a:off x="0" y="0"/>
                    <a:ext cx="374142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71" w:rsidRDefault="003A1A71" w:rsidP="00EE2880">
      <w:r>
        <w:separator/>
      </w:r>
    </w:p>
  </w:footnote>
  <w:footnote w:type="continuationSeparator" w:id="0">
    <w:p w:rsidR="003A1A71" w:rsidRDefault="003A1A71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7"/>
    </w:pPr>
    <w:r>
      <w:rPr>
        <w:rFonts w:ascii="Times New Roman" w:eastAsia="Times New Roman" w:hAnsi="Times New Roman"/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a7"/>
    </w:pPr>
  </w:p>
  <w:p w:rsidR="0043102E" w:rsidRDefault="00C95F75">
    <w:pPr>
      <w:pStyle w:val="a7"/>
    </w:pPr>
    <w:r>
      <w:rPr>
        <w:noProof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572768" cy="347472"/>
          <wp:effectExtent l="0" t="0" r="8890" b="0"/>
          <wp:wrapTight wrapText="bothSides">
            <wp:wrapPolygon edited="0">
              <wp:start x="0" y="0"/>
              <wp:lineTo x="0" y="20139"/>
              <wp:lineTo x="21460" y="20139"/>
              <wp:lineTo x="214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431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wFABQSaok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3CB1"/>
    <w:rsid w:val="0006677D"/>
    <w:rsid w:val="00071D18"/>
    <w:rsid w:val="00076F2E"/>
    <w:rsid w:val="000A2A05"/>
    <w:rsid w:val="000D0295"/>
    <w:rsid w:val="000E6BCA"/>
    <w:rsid w:val="000F785D"/>
    <w:rsid w:val="001017C8"/>
    <w:rsid w:val="0011504E"/>
    <w:rsid w:val="00123380"/>
    <w:rsid w:val="00131B51"/>
    <w:rsid w:val="001427B7"/>
    <w:rsid w:val="00147368"/>
    <w:rsid w:val="00172AA7"/>
    <w:rsid w:val="00174418"/>
    <w:rsid w:val="00184E4B"/>
    <w:rsid w:val="00185F3B"/>
    <w:rsid w:val="001874D9"/>
    <w:rsid w:val="001960E3"/>
    <w:rsid w:val="001A4B05"/>
    <w:rsid w:val="001B1EBE"/>
    <w:rsid w:val="001B2CE4"/>
    <w:rsid w:val="001C17F6"/>
    <w:rsid w:val="001C2E9E"/>
    <w:rsid w:val="001D6848"/>
    <w:rsid w:val="001E10C4"/>
    <w:rsid w:val="001F6646"/>
    <w:rsid w:val="002015A5"/>
    <w:rsid w:val="00201854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0520"/>
    <w:rsid w:val="002A7DAD"/>
    <w:rsid w:val="002B5569"/>
    <w:rsid w:val="002D2630"/>
    <w:rsid w:val="002D6270"/>
    <w:rsid w:val="002E77A6"/>
    <w:rsid w:val="002F5291"/>
    <w:rsid w:val="00305257"/>
    <w:rsid w:val="003247F3"/>
    <w:rsid w:val="00331CE8"/>
    <w:rsid w:val="00331DE6"/>
    <w:rsid w:val="00362921"/>
    <w:rsid w:val="00367D75"/>
    <w:rsid w:val="003710D8"/>
    <w:rsid w:val="003719DB"/>
    <w:rsid w:val="00373BCA"/>
    <w:rsid w:val="00387766"/>
    <w:rsid w:val="0039251A"/>
    <w:rsid w:val="003A1A71"/>
    <w:rsid w:val="003A1FC8"/>
    <w:rsid w:val="003C5726"/>
    <w:rsid w:val="003E4C8F"/>
    <w:rsid w:val="003E675C"/>
    <w:rsid w:val="00401144"/>
    <w:rsid w:val="00404225"/>
    <w:rsid w:val="00414F88"/>
    <w:rsid w:val="0043102E"/>
    <w:rsid w:val="00442634"/>
    <w:rsid w:val="004852C8"/>
    <w:rsid w:val="004B2262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5D140C"/>
    <w:rsid w:val="0061299B"/>
    <w:rsid w:val="006131A4"/>
    <w:rsid w:val="006169F7"/>
    <w:rsid w:val="00624003"/>
    <w:rsid w:val="006247C4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0983"/>
    <w:rsid w:val="007A39F2"/>
    <w:rsid w:val="007A5C01"/>
    <w:rsid w:val="007B04F5"/>
    <w:rsid w:val="007B5CA4"/>
    <w:rsid w:val="007C72E7"/>
    <w:rsid w:val="008047A1"/>
    <w:rsid w:val="0080547B"/>
    <w:rsid w:val="008071B0"/>
    <w:rsid w:val="00815BD5"/>
    <w:rsid w:val="00820710"/>
    <w:rsid w:val="008213C5"/>
    <w:rsid w:val="00835CC6"/>
    <w:rsid w:val="00836680"/>
    <w:rsid w:val="0083766F"/>
    <w:rsid w:val="00846877"/>
    <w:rsid w:val="0085143F"/>
    <w:rsid w:val="00895351"/>
    <w:rsid w:val="008A507B"/>
    <w:rsid w:val="008A5CB7"/>
    <w:rsid w:val="008B3E2D"/>
    <w:rsid w:val="008B7EF4"/>
    <w:rsid w:val="008C2A14"/>
    <w:rsid w:val="008D59E4"/>
    <w:rsid w:val="008F6270"/>
    <w:rsid w:val="00920760"/>
    <w:rsid w:val="009225EE"/>
    <w:rsid w:val="0093754A"/>
    <w:rsid w:val="00942994"/>
    <w:rsid w:val="0095585E"/>
    <w:rsid w:val="00955B27"/>
    <w:rsid w:val="00961D79"/>
    <w:rsid w:val="00962EDB"/>
    <w:rsid w:val="00965C7F"/>
    <w:rsid w:val="00973200"/>
    <w:rsid w:val="009A4C1F"/>
    <w:rsid w:val="009C3B79"/>
    <w:rsid w:val="009C7F11"/>
    <w:rsid w:val="009F7EDC"/>
    <w:rsid w:val="00A00203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16B5"/>
    <w:rsid w:val="00AF2646"/>
    <w:rsid w:val="00B06D52"/>
    <w:rsid w:val="00B15A5F"/>
    <w:rsid w:val="00B2365A"/>
    <w:rsid w:val="00B241CA"/>
    <w:rsid w:val="00B256FE"/>
    <w:rsid w:val="00B264B0"/>
    <w:rsid w:val="00B27D7D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91F51"/>
    <w:rsid w:val="00BA2208"/>
    <w:rsid w:val="00BA2AD9"/>
    <w:rsid w:val="00BC513F"/>
    <w:rsid w:val="00BC5AE8"/>
    <w:rsid w:val="00BD0239"/>
    <w:rsid w:val="00BF5CF5"/>
    <w:rsid w:val="00BF7098"/>
    <w:rsid w:val="00C05EF3"/>
    <w:rsid w:val="00C06DBA"/>
    <w:rsid w:val="00C11BA2"/>
    <w:rsid w:val="00C17E93"/>
    <w:rsid w:val="00C32290"/>
    <w:rsid w:val="00C3452A"/>
    <w:rsid w:val="00C37726"/>
    <w:rsid w:val="00C4063B"/>
    <w:rsid w:val="00C42552"/>
    <w:rsid w:val="00C71875"/>
    <w:rsid w:val="00C95F75"/>
    <w:rsid w:val="00CC0C27"/>
    <w:rsid w:val="00CC5FFE"/>
    <w:rsid w:val="00CD670A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3934"/>
    <w:rsid w:val="00D648E8"/>
    <w:rsid w:val="00D65122"/>
    <w:rsid w:val="00D662CE"/>
    <w:rsid w:val="00D667EB"/>
    <w:rsid w:val="00D74EBE"/>
    <w:rsid w:val="00D76A6C"/>
    <w:rsid w:val="00D7712C"/>
    <w:rsid w:val="00D97C93"/>
    <w:rsid w:val="00DA1E6A"/>
    <w:rsid w:val="00DA28ED"/>
    <w:rsid w:val="00DB65AA"/>
    <w:rsid w:val="00DB79E6"/>
    <w:rsid w:val="00DC060C"/>
    <w:rsid w:val="00DC7DB3"/>
    <w:rsid w:val="00DD0552"/>
    <w:rsid w:val="00DD2B98"/>
    <w:rsid w:val="00DF14DB"/>
    <w:rsid w:val="00E03531"/>
    <w:rsid w:val="00E04630"/>
    <w:rsid w:val="00E10250"/>
    <w:rsid w:val="00E129CD"/>
    <w:rsid w:val="00E21ED4"/>
    <w:rsid w:val="00E2216A"/>
    <w:rsid w:val="00E22BCF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118E"/>
    <w:rsid w:val="00ED1575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A0473"/>
    <w:rsid w:val="00FA388A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DCF8CC-702C-478E-8886-112D630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F"/>
  </w:style>
  <w:style w:type="paragraph" w:styleId="1">
    <w:name w:val="heading 1"/>
    <w:basedOn w:val="a"/>
    <w:link w:val="10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E2880"/>
  </w:style>
  <w:style w:type="character" w:customStyle="1" w:styleId="a5">
    <w:name w:val="Текст под линия Знак"/>
    <w:basedOn w:val="a0"/>
    <w:link w:val="a4"/>
    <w:uiPriority w:val="99"/>
    <w:semiHidden/>
    <w:rsid w:val="00EE2880"/>
  </w:style>
  <w:style w:type="character" w:styleId="a6">
    <w:name w:val="footnote reference"/>
    <w:uiPriority w:val="99"/>
    <w:semiHidden/>
    <w:unhideWhenUsed/>
    <w:rsid w:val="00EE288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CF67EE"/>
  </w:style>
  <w:style w:type="paragraph" w:styleId="a9">
    <w:name w:val="footer"/>
    <w:basedOn w:val="a"/>
    <w:link w:val="aa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CF67EE"/>
  </w:style>
  <w:style w:type="paragraph" w:styleId="ab">
    <w:name w:val="List Paragraph"/>
    <w:basedOn w:val="a"/>
    <w:uiPriority w:val="34"/>
    <w:qFormat/>
    <w:rsid w:val="00613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20">
    <w:name w:val="Заглавие 2 Знак"/>
    <w:basedOn w:val="a0"/>
    <w:link w:val="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2522-D054-43CB-82DC-CD347854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Petya</cp:lastModifiedBy>
  <cp:revision>4</cp:revision>
  <cp:lastPrinted>2021-03-15T20:47:00Z</cp:lastPrinted>
  <dcterms:created xsi:type="dcterms:W3CDTF">2021-05-11T19:21:00Z</dcterms:created>
  <dcterms:modified xsi:type="dcterms:W3CDTF">2021-06-07T13:09:00Z</dcterms:modified>
</cp:coreProperties>
</file>