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3D84" w:rsidRPr="001B5DC8" w:rsidRDefault="00223D84">
      <w:pPr>
        <w:spacing w:line="221" w:lineRule="exact"/>
        <w:rPr>
          <w:rFonts w:ascii="Times New Roman" w:eastAsia="Times New Roman" w:hAnsi="Times New Roman"/>
          <w:sz w:val="24"/>
          <w:lang w:val="bg-BG"/>
        </w:rPr>
      </w:pPr>
    </w:p>
    <w:p w:rsidR="00223D84" w:rsidRPr="001B5DC8" w:rsidRDefault="00E96AD0" w:rsidP="00D84588">
      <w:pPr>
        <w:spacing w:line="0" w:lineRule="atLeast"/>
        <w:ind w:left="7470" w:hanging="180"/>
        <w:jc w:val="center"/>
        <w:rPr>
          <w:rFonts w:ascii="Impact" w:eastAsia="Impact" w:hAnsi="Impact"/>
          <w:b/>
          <w:sz w:val="40"/>
          <w:lang w:val="bg-BG"/>
        </w:rPr>
      </w:pPr>
      <w:r w:rsidRPr="001B5DC8">
        <w:rPr>
          <w:rFonts w:ascii="Impact" w:eastAsia="Impact" w:hAnsi="Impact"/>
          <w:noProof/>
          <w:sz w:val="40"/>
          <w:lang w:val="bg-BG" w:eastAsia="bg-BG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588" w:rsidRPr="001B5DC8">
        <w:rPr>
          <w:lang w:val="bg-BG"/>
        </w:rPr>
        <w:t xml:space="preserve"> </w:t>
      </w:r>
      <w:r w:rsidR="00D84588" w:rsidRPr="001B5DC8">
        <w:rPr>
          <w:rFonts w:ascii="Impact" w:eastAsia="Impact" w:hAnsi="Impact"/>
          <w:sz w:val="40"/>
          <w:lang w:val="bg-BG" w:eastAsia="en-GB"/>
        </w:rPr>
        <w:t>Раздел 12: Кои са важните за мен хора</w:t>
      </w:r>
      <w:r w:rsidR="00967B8B" w:rsidRPr="001B5DC8">
        <w:rPr>
          <w:rFonts w:ascii="Impact" w:eastAsia="Impact" w:hAnsi="Impact"/>
          <w:b/>
          <w:sz w:val="40"/>
          <w:lang w:val="bg-BG"/>
        </w:rPr>
        <w:t>?</w:t>
      </w:r>
    </w:p>
    <w:p w:rsidR="00DF14DB" w:rsidRPr="001B5DC8" w:rsidRDefault="00D84588" w:rsidP="00DF14DB">
      <w:pPr>
        <w:spacing w:line="0" w:lineRule="atLeast"/>
        <w:ind w:left="6930" w:hanging="180"/>
        <w:jc w:val="right"/>
        <w:rPr>
          <w:rFonts w:ascii="Impact" w:eastAsia="Impact" w:hAnsi="Impact"/>
          <w:sz w:val="40"/>
          <w:lang w:val="bg-BG"/>
        </w:rPr>
      </w:pPr>
      <w:r w:rsidRPr="001B5DC8">
        <w:rPr>
          <w:rFonts w:ascii="Impact" w:eastAsia="Impact" w:hAnsi="Impact"/>
          <w:sz w:val="40"/>
          <w:lang w:val="bg-BG"/>
        </w:rPr>
        <w:t>Упражнение 3: Мо</w:t>
      </w:r>
      <w:r w:rsidR="005D55C7" w:rsidRPr="001B5DC8">
        <w:rPr>
          <w:rFonts w:ascii="Impact" w:eastAsia="Impact" w:hAnsi="Impact"/>
          <w:sz w:val="40"/>
          <w:lang w:val="bg-BG"/>
        </w:rPr>
        <w:t>и</w:t>
      </w:r>
      <w:r w:rsidRPr="001B5DC8">
        <w:rPr>
          <w:rFonts w:ascii="Impact" w:eastAsia="Impact" w:hAnsi="Impact"/>
          <w:sz w:val="40"/>
          <w:lang w:val="bg-BG"/>
        </w:rPr>
        <w:t>те колеги</w:t>
      </w:r>
    </w:p>
    <w:p w:rsidR="00F70D85" w:rsidRPr="001B5DC8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bg-BG"/>
        </w:rPr>
      </w:pPr>
    </w:p>
    <w:p w:rsidR="00F70D85" w:rsidRPr="001B5DC8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bg-BG"/>
        </w:rPr>
      </w:pPr>
    </w:p>
    <w:p w:rsidR="00F70D85" w:rsidRPr="001B5DC8" w:rsidRDefault="00F70D85" w:rsidP="00F70D85">
      <w:pPr>
        <w:spacing w:line="0" w:lineRule="atLeast"/>
        <w:ind w:left="7200" w:firstLine="720"/>
        <w:rPr>
          <w:rFonts w:ascii="Impact" w:eastAsia="Impact" w:hAnsi="Impact"/>
          <w:sz w:val="40"/>
          <w:lang w:val="bg-BG"/>
        </w:rPr>
        <w:sectPr w:rsidR="00F70D85" w:rsidRPr="001B5DC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tbl>
      <w:tblPr>
        <w:tblStyle w:val="a3"/>
        <w:tblpPr w:leftFromText="180" w:rightFromText="180" w:vertAnchor="text" w:horzAnchor="page" w:tblpX="9445" w:tblpY="717"/>
        <w:tblW w:w="6954" w:type="dxa"/>
        <w:tblLook w:val="04A0" w:firstRow="1" w:lastRow="0" w:firstColumn="1" w:lastColumn="0" w:noHBand="0" w:noVBand="1"/>
      </w:tblPr>
      <w:tblGrid>
        <w:gridCol w:w="3477"/>
        <w:gridCol w:w="3477"/>
      </w:tblGrid>
      <w:tr w:rsidR="00D0788B" w:rsidRPr="001B5DC8" w:rsidTr="00D0788B">
        <w:trPr>
          <w:trHeight w:val="2634"/>
        </w:trPr>
        <w:tc>
          <w:tcPr>
            <w:tcW w:w="3477" w:type="dxa"/>
          </w:tcPr>
          <w:p w:rsidR="00D0788B" w:rsidRPr="001B5DC8" w:rsidRDefault="00D0788B" w:rsidP="00D0788B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bg-BG"/>
              </w:rPr>
            </w:pPr>
            <w:bookmarkStart w:id="0" w:name="page2"/>
            <w:bookmarkStart w:id="1" w:name="page3"/>
            <w:bookmarkStart w:id="2" w:name="page4"/>
            <w:bookmarkEnd w:id="0"/>
            <w:bookmarkEnd w:id="1"/>
            <w:bookmarkEnd w:id="2"/>
            <w:r w:rsidRPr="001B5DC8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lastRenderedPageBreak/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59690</wp:posOffset>
                  </wp:positionV>
                  <wp:extent cx="2001520" cy="1694180"/>
                  <wp:effectExtent l="0" t="0" r="0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5" t="11056" r="15760"/>
                          <a:stretch/>
                        </pic:blipFill>
                        <pic:spPr bwMode="auto">
                          <a:xfrm>
                            <a:off x="0" y="0"/>
                            <a:ext cx="200152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84588" w:rsidRPr="001B5DC8">
              <w:rPr>
                <w:rFonts w:ascii="Impact" w:eastAsia="Impact" w:hAnsi="Impact"/>
                <w:sz w:val="24"/>
                <w:szCs w:val="24"/>
                <w:lang w:val="bg-BG"/>
              </w:rPr>
              <w:t>Георги</w:t>
            </w:r>
          </w:p>
        </w:tc>
        <w:tc>
          <w:tcPr>
            <w:tcW w:w="3477" w:type="dxa"/>
            <w:vAlign w:val="bottom"/>
          </w:tcPr>
          <w:p w:rsidR="00D0788B" w:rsidRPr="001B5DC8" w:rsidRDefault="00D0788B" w:rsidP="00D0788B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bg-BG"/>
              </w:rPr>
            </w:pPr>
            <w:r w:rsidRPr="001B5DC8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746816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ge">
                    <wp:posOffset>61595</wp:posOffset>
                  </wp:positionV>
                  <wp:extent cx="2021840" cy="1694180"/>
                  <wp:effectExtent l="0" t="0" r="0" b="1270"/>
                  <wp:wrapTight wrapText="bothSides">
                    <wp:wrapPolygon edited="0">
                      <wp:start x="0" y="0"/>
                      <wp:lineTo x="0" y="21373"/>
                      <wp:lineTo x="21369" y="21373"/>
                      <wp:lineTo x="213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588" w:rsidRPr="001B5DC8">
              <w:rPr>
                <w:rFonts w:ascii="Impact" w:eastAsia="Impact" w:hAnsi="Impact"/>
                <w:sz w:val="24"/>
                <w:szCs w:val="24"/>
                <w:lang w:val="bg-BG"/>
              </w:rPr>
              <w:t>Мая</w:t>
            </w:r>
          </w:p>
        </w:tc>
      </w:tr>
      <w:tr w:rsidR="00D0788B" w:rsidRPr="001B5DC8" w:rsidTr="00D0788B">
        <w:trPr>
          <w:trHeight w:val="2634"/>
        </w:trPr>
        <w:tc>
          <w:tcPr>
            <w:tcW w:w="3477" w:type="dxa"/>
            <w:vAlign w:val="bottom"/>
          </w:tcPr>
          <w:p w:rsidR="00D0788B" w:rsidRPr="001B5DC8" w:rsidRDefault="003E4E72" w:rsidP="00D84588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bg-BG"/>
              </w:rPr>
            </w:pPr>
            <w:r w:rsidRPr="001B5DC8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901615" cy="1694815"/>
                  <wp:effectExtent l="0" t="0" r="381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6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5DC8">
              <w:rPr>
                <w:rFonts w:ascii="Impact" w:eastAsia="Impact" w:hAnsi="Impact"/>
                <w:sz w:val="24"/>
                <w:szCs w:val="24"/>
                <w:lang w:val="bg-BG"/>
              </w:rPr>
              <w:t>Димитър</w:t>
            </w:r>
          </w:p>
        </w:tc>
        <w:tc>
          <w:tcPr>
            <w:tcW w:w="3477" w:type="dxa"/>
            <w:vAlign w:val="bottom"/>
          </w:tcPr>
          <w:p w:rsidR="00D0788B" w:rsidRPr="001B5DC8" w:rsidRDefault="00692650" w:rsidP="00D84588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bg-BG"/>
              </w:rPr>
            </w:pPr>
            <w:r w:rsidRPr="001B5DC8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973234" cy="1689574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12" cy="1721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4588" w:rsidRPr="001B5DC8">
              <w:rPr>
                <w:rFonts w:ascii="Impact" w:eastAsia="Impact" w:hAnsi="Impact"/>
                <w:sz w:val="24"/>
                <w:szCs w:val="24"/>
                <w:lang w:val="bg-BG"/>
              </w:rPr>
              <w:t>Марио</w:t>
            </w:r>
          </w:p>
        </w:tc>
      </w:tr>
    </w:tbl>
    <w:p w:rsidR="00C05EF3" w:rsidRPr="001B5DC8" w:rsidRDefault="00D84588" w:rsidP="00E529BD">
      <w:pPr>
        <w:pStyle w:val="1"/>
        <w:spacing w:before="304"/>
        <w:rPr>
          <w:lang w:val="bg-BG"/>
        </w:rPr>
      </w:pPr>
      <w:r w:rsidRPr="001B5DC8">
        <w:rPr>
          <w:lang w:val="bg-BG"/>
        </w:rPr>
        <w:t>История на Георги - част</w:t>
      </w:r>
      <w:r w:rsidR="00DF14DB" w:rsidRPr="001B5DC8">
        <w:rPr>
          <w:lang w:val="bg-BG"/>
        </w:rPr>
        <w:t xml:space="preserve"> 3</w:t>
      </w:r>
    </w:p>
    <w:p w:rsidR="00C05EF3" w:rsidRPr="001B5DC8" w:rsidRDefault="00C05EF3" w:rsidP="00C05EF3">
      <w:pPr>
        <w:spacing w:line="0" w:lineRule="atLeast"/>
        <w:rPr>
          <w:rFonts w:ascii="Impact" w:eastAsia="Impact" w:hAnsi="Impact"/>
          <w:sz w:val="28"/>
          <w:lang w:val="bg-BG"/>
        </w:rPr>
      </w:pPr>
    </w:p>
    <w:p w:rsidR="00D0788B" w:rsidRPr="001B5DC8" w:rsidRDefault="00D84588" w:rsidP="002D1678">
      <w:pPr>
        <w:spacing w:after="240" w:line="276" w:lineRule="auto"/>
        <w:jc w:val="both"/>
        <w:rPr>
          <w:rFonts w:ascii="Georgia" w:eastAsia="Georgia" w:hAnsi="Georgia"/>
          <w:sz w:val="22"/>
          <w:szCs w:val="22"/>
          <w:lang w:val="bg-BG"/>
        </w:rPr>
      </w:pPr>
      <w:r w:rsidRPr="001B5DC8">
        <w:rPr>
          <w:rFonts w:ascii="Georgia" w:eastAsia="Georgia" w:hAnsi="Georgia"/>
          <w:sz w:val="22"/>
          <w:szCs w:val="22"/>
          <w:lang w:val="bg-BG"/>
        </w:rPr>
        <w:t>Наскоро Георги започна да работи в ново шивашко ателие в родния си град. Тук екип</w:t>
      </w:r>
      <w:r w:rsidR="001B5DC8">
        <w:rPr>
          <w:rFonts w:ascii="Georgia" w:eastAsia="Georgia" w:hAnsi="Georgia"/>
          <w:sz w:val="22"/>
          <w:szCs w:val="22"/>
          <w:lang w:val="bg-BG"/>
        </w:rPr>
        <w:t>ът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е по-малък от този в голямото ателие, но Георги се свърза с наистина </w:t>
      </w:r>
      <w:r w:rsidR="001B5DC8">
        <w:rPr>
          <w:rFonts w:ascii="Georgia" w:eastAsia="Georgia" w:hAnsi="Georgia"/>
          <w:sz w:val="22"/>
          <w:szCs w:val="22"/>
          <w:lang w:val="bg-BG"/>
        </w:rPr>
        <w:t>приятни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колеги. Например</w:t>
      </w:r>
      <w:r w:rsidR="001B5DC8">
        <w:rPr>
          <w:rFonts w:ascii="Georgia" w:eastAsia="Georgia" w:hAnsi="Georgia"/>
          <w:sz w:val="22"/>
          <w:szCs w:val="22"/>
          <w:lang w:val="bg-BG"/>
        </w:rPr>
        <w:t>,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миналия вторник той беше представен на Мая, която е старши асистент на известния шивач, който ръководи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ателието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. Тя </w:t>
      </w:r>
      <w:r w:rsidR="001B5DC8">
        <w:rPr>
          <w:rFonts w:ascii="Georgia" w:eastAsia="Georgia" w:hAnsi="Georgia"/>
          <w:sz w:val="22"/>
          <w:szCs w:val="22"/>
          <w:lang w:val="bg-BG"/>
        </w:rPr>
        <w:t>посрещна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топло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Георги и му показа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ла цялото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 xml:space="preserve">ателие 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- всички съоръжения, оборудването и материалите, използвани в процеса на шиене. </w:t>
      </w:r>
      <w:r w:rsidR="001B5DC8"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е друг колега на Георги, с когото работят заедно всек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 xml:space="preserve">и ден. </w:t>
      </w:r>
      <w:r w:rsidR="001B5DC8"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също е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 xml:space="preserve"> един от помощниците в шивашкото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ателие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, тъй като работи там повече от три години. </w:t>
      </w:r>
      <w:r w:rsidR="001B5DC8"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имаше задачата да запознае Георги с ра</w:t>
      </w:r>
      <w:r w:rsidR="002D1678">
        <w:rPr>
          <w:rFonts w:ascii="Georgia" w:eastAsia="Georgia" w:hAnsi="Georgia"/>
          <w:sz w:val="22"/>
          <w:szCs w:val="22"/>
          <w:lang w:val="bg-BG"/>
        </w:rPr>
        <w:t>ботния процес и да го подкрепя в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ежедневните</w:t>
      </w:r>
      <w:r w:rsidR="002D1678">
        <w:rPr>
          <w:rFonts w:ascii="Georgia" w:eastAsia="Georgia" w:hAnsi="Georgia"/>
          <w:sz w:val="22"/>
          <w:szCs w:val="22"/>
          <w:lang w:val="bg-BG"/>
        </w:rPr>
        <w:t xml:space="preserve"> задачи през първите си месеци му на работа.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Работата на </w:t>
      </w:r>
      <w:r w:rsidR="001B5DC8"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и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 xml:space="preserve">Георги 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се контролира от Марио, който е най-опитният и дългогодишен служител в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ателието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. Марио винаги дава на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 xml:space="preserve">Георги </w:t>
      </w:r>
      <w:r w:rsidRPr="001B5DC8">
        <w:rPr>
          <w:rFonts w:ascii="Georgia" w:eastAsia="Georgia" w:hAnsi="Georgia"/>
          <w:sz w:val="22"/>
          <w:szCs w:val="22"/>
          <w:lang w:val="bg-BG"/>
        </w:rPr>
        <w:t>полезни насоки за това как да подобри представянето си на работа. Миналия петък, например, Георги имаше затруднения да изпълни е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дна от поръчките - ед</w:t>
      </w:r>
      <w:r w:rsidRPr="001B5DC8">
        <w:rPr>
          <w:rFonts w:ascii="Georgia" w:eastAsia="Georgia" w:hAnsi="Georgia"/>
          <w:sz w:val="22"/>
          <w:szCs w:val="22"/>
          <w:lang w:val="bg-BG"/>
        </w:rPr>
        <w:t>н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о елегант</w:t>
      </w:r>
      <w:r w:rsidRPr="001B5DC8">
        <w:rPr>
          <w:rFonts w:ascii="Georgia" w:eastAsia="Georgia" w:hAnsi="Georgia"/>
          <w:sz w:val="22"/>
          <w:szCs w:val="22"/>
          <w:lang w:val="bg-BG"/>
        </w:rPr>
        <w:t>н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о чер</w:t>
      </w:r>
      <w:r w:rsidRPr="001B5DC8">
        <w:rPr>
          <w:rFonts w:ascii="Georgia" w:eastAsia="Georgia" w:hAnsi="Georgia"/>
          <w:sz w:val="22"/>
          <w:szCs w:val="22"/>
          <w:lang w:val="bg-BG"/>
        </w:rPr>
        <w:t>н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сако</w:t>
      </w:r>
      <w:r w:rsidRPr="001B5DC8">
        <w:rPr>
          <w:rFonts w:ascii="Georgia" w:eastAsia="Georgia" w:hAnsi="Georgia"/>
          <w:sz w:val="22"/>
          <w:szCs w:val="22"/>
          <w:lang w:val="bg-BG"/>
        </w:rPr>
        <w:t>, предназначен</w:t>
      </w:r>
      <w:r w:rsidR="002D1678">
        <w:rPr>
          <w:rFonts w:ascii="Georgia" w:eastAsia="Georgia" w:hAnsi="Georgia"/>
          <w:sz w:val="22"/>
          <w:szCs w:val="22"/>
          <w:lang w:val="bg-BG"/>
        </w:rPr>
        <w:t>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за заместник-кмета на </w:t>
      </w:r>
      <w:r w:rsidR="00FA06C9" w:rsidRPr="001B5DC8">
        <w:rPr>
          <w:rFonts w:ascii="Georgia" w:eastAsia="Georgia" w:hAnsi="Georgia"/>
          <w:sz w:val="22"/>
          <w:szCs w:val="22"/>
          <w:lang w:val="bg-BG"/>
        </w:rPr>
        <w:t>градч</w:t>
      </w:r>
      <w:r w:rsidR="00FA06C9">
        <w:rPr>
          <w:rFonts w:ascii="Georgia" w:eastAsia="Georgia" w:hAnsi="Georgia"/>
          <w:sz w:val="22"/>
          <w:szCs w:val="22"/>
          <w:lang w:val="bg-BG"/>
        </w:rPr>
        <w:t>ето</w:t>
      </w:r>
      <w:bookmarkStart w:id="3" w:name="_GoBack"/>
      <w:bookmarkEnd w:id="3"/>
      <w:r w:rsidRPr="001B5DC8">
        <w:rPr>
          <w:rFonts w:ascii="Georgia" w:eastAsia="Georgia" w:hAnsi="Georgia"/>
          <w:sz w:val="22"/>
          <w:szCs w:val="22"/>
          <w:lang w:val="bg-BG"/>
        </w:rPr>
        <w:t xml:space="preserve">. Докато Георги работеше върху ревера на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сакото</w:t>
      </w:r>
      <w:r w:rsidRPr="001B5DC8">
        <w:rPr>
          <w:rFonts w:ascii="Georgia" w:eastAsia="Georgia" w:hAnsi="Georgia"/>
          <w:sz w:val="22"/>
          <w:szCs w:val="22"/>
          <w:lang w:val="bg-BG"/>
        </w:rPr>
        <w:t>, той направи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л грешка и изглеждало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, че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няма да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може да спази крайния срок на поръчката. В този </w:t>
      </w:r>
      <w:r w:rsidR="002D1678">
        <w:rPr>
          <w:rFonts w:ascii="Georgia" w:eastAsia="Georgia" w:hAnsi="Georgia"/>
          <w:sz w:val="22"/>
          <w:szCs w:val="22"/>
          <w:lang w:val="bg-BG"/>
        </w:rPr>
        <w:t>труден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момент Марио забеляза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л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грешката и бързо намери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л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решение - той работи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л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заедно с Георги един час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 xml:space="preserve"> допълнително, така че те </w:t>
      </w:r>
      <w:r w:rsidR="002D1678" w:rsidRPr="001B5DC8">
        <w:rPr>
          <w:rFonts w:ascii="Georgia" w:eastAsia="Georgia" w:hAnsi="Georgia"/>
          <w:sz w:val="22"/>
          <w:szCs w:val="22"/>
          <w:lang w:val="bg-BG"/>
        </w:rPr>
        <w:t>успели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да довършат </w:t>
      </w:r>
      <w:r w:rsidR="00F44C98" w:rsidRPr="001B5DC8">
        <w:rPr>
          <w:rFonts w:ascii="Georgia" w:eastAsia="Georgia" w:hAnsi="Georgia"/>
          <w:sz w:val="22"/>
          <w:szCs w:val="22"/>
          <w:lang w:val="bg-BG"/>
        </w:rPr>
        <w:t>сакото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навреме</w:t>
      </w:r>
      <w:r w:rsidR="00C37726" w:rsidRPr="001B5DC8">
        <w:rPr>
          <w:rFonts w:ascii="Georgia" w:eastAsia="Georgia" w:hAnsi="Georgia"/>
          <w:sz w:val="22"/>
          <w:szCs w:val="22"/>
          <w:lang w:val="bg-BG"/>
        </w:rPr>
        <w:t>.</w:t>
      </w:r>
    </w:p>
    <w:p w:rsidR="00D0788B" w:rsidRPr="001B5DC8" w:rsidRDefault="00D0788B">
      <w:pPr>
        <w:rPr>
          <w:rFonts w:ascii="Georgia" w:eastAsia="Georgia" w:hAnsi="Georgia"/>
          <w:sz w:val="22"/>
          <w:szCs w:val="22"/>
          <w:lang w:val="bg-BG"/>
        </w:rPr>
      </w:pPr>
      <w:r w:rsidRPr="001B5DC8">
        <w:rPr>
          <w:rFonts w:ascii="Georgia" w:eastAsia="Georgia" w:hAnsi="Georgia"/>
          <w:sz w:val="22"/>
          <w:szCs w:val="22"/>
          <w:lang w:val="bg-BG"/>
        </w:rPr>
        <w:br w:type="page"/>
      </w:r>
    </w:p>
    <w:p w:rsidR="00C05EF3" w:rsidRPr="001B5DC8" w:rsidRDefault="00C05EF3" w:rsidP="00C37726">
      <w:pPr>
        <w:spacing w:after="240" w:line="276" w:lineRule="auto"/>
        <w:jc w:val="both"/>
        <w:rPr>
          <w:rFonts w:ascii="Georgia" w:eastAsia="Georgia" w:hAnsi="Georgia"/>
          <w:sz w:val="22"/>
          <w:szCs w:val="22"/>
          <w:lang w:val="bg-BG"/>
        </w:rPr>
      </w:pPr>
    </w:p>
    <w:p w:rsidR="00C37726" w:rsidRPr="001B5DC8" w:rsidRDefault="00F44C98" w:rsidP="00E529BD">
      <w:pPr>
        <w:pStyle w:val="2"/>
        <w:spacing w:after="240"/>
        <w:rPr>
          <w:lang w:val="bg-BG"/>
        </w:rPr>
      </w:pPr>
      <w:r w:rsidRPr="001B5DC8">
        <w:rPr>
          <w:lang w:val="bg-BG"/>
        </w:rPr>
        <w:t>Дейност 1: Георги опознава екипа</w:t>
      </w:r>
    </w:p>
    <w:p w:rsidR="000317FA" w:rsidRPr="001B5DC8" w:rsidRDefault="00F44C98" w:rsidP="006A3919">
      <w:pPr>
        <w:rPr>
          <w:rFonts w:ascii="Georgia" w:eastAsia="Georgia" w:hAnsi="Georgia"/>
          <w:sz w:val="22"/>
          <w:szCs w:val="22"/>
          <w:lang w:val="bg-BG"/>
        </w:rPr>
      </w:pPr>
      <w:r w:rsidRPr="001B5DC8">
        <w:rPr>
          <w:rFonts w:ascii="Georgia" w:hAnsi="Georgia" w:cstheme="minorHAnsi"/>
          <w:sz w:val="22"/>
          <w:szCs w:val="22"/>
          <w:lang w:val="bg-BG"/>
        </w:rPr>
        <w:t>СХИУ трябва да определят кои са хората в екип</w:t>
      </w:r>
      <w:r w:rsidR="006A3919">
        <w:rPr>
          <w:rFonts w:ascii="Georgia" w:hAnsi="Georgia" w:cstheme="minorHAnsi"/>
          <w:sz w:val="22"/>
          <w:szCs w:val="22"/>
          <w:lang w:val="bg-BG"/>
        </w:rPr>
        <w:t>а</w:t>
      </w:r>
      <w:r w:rsidRPr="001B5DC8">
        <w:rPr>
          <w:rFonts w:ascii="Georgia" w:hAnsi="Georgia" w:cstheme="minorHAnsi"/>
          <w:sz w:val="22"/>
          <w:szCs w:val="22"/>
          <w:lang w:val="bg-BG"/>
        </w:rPr>
        <w:t xml:space="preserve"> от историята и как всеки от тях може да подкрепи главния герой</w:t>
      </w:r>
      <w:r w:rsidR="00526056" w:rsidRPr="001B5DC8">
        <w:rPr>
          <w:rFonts w:ascii="Georgia" w:eastAsia="Georgia" w:hAnsi="Georgia"/>
          <w:sz w:val="22"/>
          <w:szCs w:val="22"/>
          <w:lang w:val="bg-BG"/>
        </w:rPr>
        <w:t xml:space="preserve">. </w:t>
      </w:r>
    </w:p>
    <w:tbl>
      <w:tblPr>
        <w:tblStyle w:val="a3"/>
        <w:tblpPr w:leftFromText="180" w:rightFromText="180" w:vertAnchor="text" w:horzAnchor="margin" w:tblpY="548"/>
        <w:tblW w:w="6925" w:type="dxa"/>
        <w:tblLook w:val="04A0" w:firstRow="1" w:lastRow="0" w:firstColumn="1" w:lastColumn="0" w:noHBand="0" w:noVBand="1"/>
      </w:tblPr>
      <w:tblGrid>
        <w:gridCol w:w="3055"/>
        <w:gridCol w:w="3870"/>
      </w:tblGrid>
      <w:tr w:rsidR="00D0788B" w:rsidRPr="001B5DC8" w:rsidTr="00D0788B">
        <w:trPr>
          <w:trHeight w:val="887"/>
        </w:trPr>
        <w:tc>
          <w:tcPr>
            <w:tcW w:w="3055" w:type="dxa"/>
            <w:vAlign w:val="center"/>
          </w:tcPr>
          <w:p w:rsidR="00D0788B" w:rsidRPr="001B5DC8" w:rsidRDefault="00F44C98" w:rsidP="00D0788B">
            <w:pPr>
              <w:jc w:val="center"/>
              <w:rPr>
                <w:rFonts w:ascii="Impact" w:eastAsia="Impact" w:hAnsi="Impact"/>
                <w:sz w:val="28"/>
                <w:lang w:val="bg-BG"/>
              </w:rPr>
            </w:pPr>
            <w:r w:rsidRPr="001B5DC8">
              <w:rPr>
                <w:rFonts w:ascii="Impact" w:eastAsia="Impact" w:hAnsi="Impact"/>
                <w:sz w:val="28"/>
                <w:lang w:val="bg-BG"/>
              </w:rPr>
              <w:t>Име</w:t>
            </w:r>
          </w:p>
        </w:tc>
        <w:tc>
          <w:tcPr>
            <w:tcW w:w="3870" w:type="dxa"/>
            <w:vAlign w:val="center"/>
          </w:tcPr>
          <w:p w:rsidR="00D0788B" w:rsidRPr="001B5DC8" w:rsidRDefault="00F44C98" w:rsidP="00D0788B">
            <w:pPr>
              <w:jc w:val="center"/>
              <w:rPr>
                <w:rFonts w:ascii="Impact" w:eastAsia="Impact" w:hAnsi="Impact"/>
                <w:sz w:val="28"/>
                <w:lang w:val="bg-BG"/>
              </w:rPr>
            </w:pPr>
            <w:r w:rsidRPr="001B5DC8">
              <w:rPr>
                <w:rFonts w:ascii="Impact" w:eastAsia="Impact" w:hAnsi="Impact"/>
                <w:sz w:val="28"/>
                <w:lang w:val="bg-BG"/>
              </w:rPr>
              <w:t>Работна позиция</w:t>
            </w:r>
          </w:p>
        </w:tc>
      </w:tr>
      <w:tr w:rsidR="00D0788B" w:rsidRPr="001B5DC8" w:rsidTr="00D0788B">
        <w:trPr>
          <w:trHeight w:val="1872"/>
        </w:trPr>
        <w:tc>
          <w:tcPr>
            <w:tcW w:w="3055" w:type="dxa"/>
          </w:tcPr>
          <w:p w:rsidR="00D0788B" w:rsidRPr="001B5DC8" w:rsidRDefault="00D0788B" w:rsidP="00D0788B">
            <w:pPr>
              <w:rPr>
                <w:rFonts w:ascii="Georgia" w:eastAsia="Georgia" w:hAnsi="Georgia"/>
                <w:sz w:val="22"/>
                <w:szCs w:val="22"/>
                <w:lang w:val="bg-BG"/>
              </w:rPr>
            </w:pPr>
          </w:p>
        </w:tc>
        <w:tc>
          <w:tcPr>
            <w:tcW w:w="3870" w:type="dxa"/>
          </w:tcPr>
          <w:p w:rsidR="00D0788B" w:rsidRPr="001B5DC8" w:rsidRDefault="00D0788B" w:rsidP="00D0788B">
            <w:pPr>
              <w:rPr>
                <w:rFonts w:ascii="Georgia" w:eastAsia="Georgia" w:hAnsi="Georgia"/>
                <w:sz w:val="22"/>
                <w:szCs w:val="22"/>
                <w:lang w:val="bg-BG"/>
              </w:rPr>
            </w:pPr>
          </w:p>
        </w:tc>
      </w:tr>
      <w:tr w:rsidR="00D0788B" w:rsidRPr="001B5DC8" w:rsidTr="00D0788B">
        <w:trPr>
          <w:trHeight w:val="1872"/>
        </w:trPr>
        <w:tc>
          <w:tcPr>
            <w:tcW w:w="3055" w:type="dxa"/>
          </w:tcPr>
          <w:p w:rsidR="00D0788B" w:rsidRPr="001B5DC8" w:rsidRDefault="00D0788B" w:rsidP="00D0788B">
            <w:pPr>
              <w:rPr>
                <w:rFonts w:ascii="Georgia" w:eastAsia="Georgia" w:hAnsi="Georgia"/>
                <w:sz w:val="22"/>
                <w:szCs w:val="22"/>
                <w:lang w:val="bg-BG"/>
              </w:rPr>
            </w:pPr>
          </w:p>
        </w:tc>
        <w:tc>
          <w:tcPr>
            <w:tcW w:w="3870" w:type="dxa"/>
          </w:tcPr>
          <w:p w:rsidR="00D0788B" w:rsidRPr="001B5DC8" w:rsidRDefault="00D0788B" w:rsidP="00D0788B">
            <w:pPr>
              <w:rPr>
                <w:rFonts w:ascii="Georgia" w:eastAsia="Georgia" w:hAnsi="Georgia"/>
                <w:sz w:val="22"/>
                <w:szCs w:val="22"/>
                <w:lang w:val="bg-BG"/>
              </w:rPr>
            </w:pPr>
          </w:p>
        </w:tc>
      </w:tr>
      <w:tr w:rsidR="00D0788B" w:rsidRPr="001B5DC8" w:rsidTr="00D0788B">
        <w:trPr>
          <w:trHeight w:val="1872"/>
        </w:trPr>
        <w:tc>
          <w:tcPr>
            <w:tcW w:w="3055" w:type="dxa"/>
          </w:tcPr>
          <w:p w:rsidR="00D0788B" w:rsidRPr="001B5DC8" w:rsidRDefault="00D0788B" w:rsidP="00D0788B">
            <w:pPr>
              <w:rPr>
                <w:rFonts w:ascii="Georgia" w:eastAsia="Georgia" w:hAnsi="Georgia"/>
                <w:sz w:val="22"/>
                <w:szCs w:val="22"/>
                <w:lang w:val="bg-BG"/>
              </w:rPr>
            </w:pPr>
          </w:p>
        </w:tc>
        <w:tc>
          <w:tcPr>
            <w:tcW w:w="3870" w:type="dxa"/>
          </w:tcPr>
          <w:p w:rsidR="00D0788B" w:rsidRPr="001B5DC8" w:rsidRDefault="00D0788B" w:rsidP="00D0788B">
            <w:pPr>
              <w:rPr>
                <w:rFonts w:ascii="Georgia" w:eastAsia="Georgia" w:hAnsi="Georgia"/>
                <w:sz w:val="22"/>
                <w:szCs w:val="22"/>
                <w:lang w:val="bg-BG"/>
              </w:rPr>
            </w:pPr>
          </w:p>
        </w:tc>
      </w:tr>
    </w:tbl>
    <w:p w:rsidR="00D0788B" w:rsidRPr="001B5DC8" w:rsidRDefault="00D0788B">
      <w:pPr>
        <w:rPr>
          <w:rFonts w:ascii="Georgia" w:eastAsia="Georgia" w:hAnsi="Georgia"/>
          <w:sz w:val="22"/>
          <w:szCs w:val="22"/>
          <w:lang w:val="bg-BG"/>
        </w:rPr>
      </w:pPr>
    </w:p>
    <w:sectPr w:rsidR="00D0788B" w:rsidRPr="001B5DC8" w:rsidSect="0011220C">
      <w:pgSz w:w="17180" w:h="12247" w:orient="landscape"/>
      <w:pgMar w:top="1440" w:right="1419" w:bottom="990" w:left="1440" w:header="0" w:footer="0" w:gutter="0"/>
      <w:cols w:num="2" w:space="0" w:equalWidth="0">
        <w:col w:w="7000" w:space="580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CD" w:rsidRDefault="00AF65CD" w:rsidP="00EE2880">
      <w:r>
        <w:separator/>
      </w:r>
    </w:p>
  </w:endnote>
  <w:endnote w:type="continuationSeparator" w:id="0">
    <w:p w:rsidR="00AF65CD" w:rsidRDefault="00AF65CD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9"/>
    </w:pPr>
    <w:r>
      <w:rPr>
        <w:rFonts w:ascii="Impact" w:eastAsia="Impact" w:hAnsi="Impact"/>
        <w:noProof/>
        <w:sz w:val="40"/>
        <w:lang w:val="bg-BG" w:eastAsia="bg-BG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-603885</wp:posOffset>
          </wp:positionV>
          <wp:extent cx="368046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51" r="39966"/>
                  <a:stretch/>
                </pic:blipFill>
                <pic:spPr bwMode="auto">
                  <a:xfrm>
                    <a:off x="0" y="0"/>
                    <a:ext cx="368046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CD" w:rsidRDefault="00AF65CD" w:rsidP="00EE2880">
      <w:r>
        <w:separator/>
      </w:r>
    </w:p>
  </w:footnote>
  <w:footnote w:type="continuationSeparator" w:id="0">
    <w:p w:rsidR="00AF65CD" w:rsidRDefault="00AF65CD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7"/>
    </w:pPr>
    <w:r>
      <w:rPr>
        <w:rFonts w:ascii="Times New Roman" w:eastAsia="Times New Roman" w:hAnsi="Times New Roman"/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6B06AB">
    <w:pPr>
      <w:pStyle w:val="a7"/>
    </w:pPr>
    <w:r>
      <w:rPr>
        <w:noProof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46250" cy="383540"/>
          <wp:effectExtent l="0" t="0" r="6350" b="0"/>
          <wp:wrapTight wrapText="bothSides">
            <wp:wrapPolygon edited="0">
              <wp:start x="0" y="0"/>
              <wp:lineTo x="0" y="20384"/>
              <wp:lineTo x="21443" y="20384"/>
              <wp:lineTo x="2144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431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oFANdBR6I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3CB1"/>
    <w:rsid w:val="00071D18"/>
    <w:rsid w:val="00076F2E"/>
    <w:rsid w:val="000A2A05"/>
    <w:rsid w:val="000D0295"/>
    <w:rsid w:val="000E6BCA"/>
    <w:rsid w:val="000F785D"/>
    <w:rsid w:val="001017C8"/>
    <w:rsid w:val="0011220C"/>
    <w:rsid w:val="00123380"/>
    <w:rsid w:val="00131B51"/>
    <w:rsid w:val="00141FD1"/>
    <w:rsid w:val="001427B7"/>
    <w:rsid w:val="00147368"/>
    <w:rsid w:val="00172AA7"/>
    <w:rsid w:val="00174418"/>
    <w:rsid w:val="00184E4B"/>
    <w:rsid w:val="00185F3B"/>
    <w:rsid w:val="001874D9"/>
    <w:rsid w:val="001960E3"/>
    <w:rsid w:val="001A4B05"/>
    <w:rsid w:val="001B1EBE"/>
    <w:rsid w:val="001B2CE4"/>
    <w:rsid w:val="001B5DC8"/>
    <w:rsid w:val="001C17F6"/>
    <w:rsid w:val="001D6848"/>
    <w:rsid w:val="001E10C4"/>
    <w:rsid w:val="001F6646"/>
    <w:rsid w:val="002015A5"/>
    <w:rsid w:val="0020571E"/>
    <w:rsid w:val="00211B2C"/>
    <w:rsid w:val="00213C5E"/>
    <w:rsid w:val="00223D84"/>
    <w:rsid w:val="00230910"/>
    <w:rsid w:val="002359A4"/>
    <w:rsid w:val="002415D8"/>
    <w:rsid w:val="0024200A"/>
    <w:rsid w:val="00243133"/>
    <w:rsid w:val="00251D67"/>
    <w:rsid w:val="00252457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1678"/>
    <w:rsid w:val="002D2630"/>
    <w:rsid w:val="002D6270"/>
    <w:rsid w:val="002E77A6"/>
    <w:rsid w:val="002F5291"/>
    <w:rsid w:val="00305257"/>
    <w:rsid w:val="00311C68"/>
    <w:rsid w:val="003247F3"/>
    <w:rsid w:val="00331CE8"/>
    <w:rsid w:val="00362921"/>
    <w:rsid w:val="00367D75"/>
    <w:rsid w:val="003719DB"/>
    <w:rsid w:val="00373BCA"/>
    <w:rsid w:val="00387766"/>
    <w:rsid w:val="0039251A"/>
    <w:rsid w:val="00397BFE"/>
    <w:rsid w:val="003A1FC8"/>
    <w:rsid w:val="003E4E72"/>
    <w:rsid w:val="003E675C"/>
    <w:rsid w:val="00401144"/>
    <w:rsid w:val="00404225"/>
    <w:rsid w:val="0040424E"/>
    <w:rsid w:val="00414F88"/>
    <w:rsid w:val="0043102E"/>
    <w:rsid w:val="00442634"/>
    <w:rsid w:val="0048149C"/>
    <w:rsid w:val="004852C8"/>
    <w:rsid w:val="004B2262"/>
    <w:rsid w:val="004C0DD4"/>
    <w:rsid w:val="004C1C75"/>
    <w:rsid w:val="004C5414"/>
    <w:rsid w:val="00502C45"/>
    <w:rsid w:val="00506DB8"/>
    <w:rsid w:val="00512EBD"/>
    <w:rsid w:val="0052244B"/>
    <w:rsid w:val="00526056"/>
    <w:rsid w:val="00532F40"/>
    <w:rsid w:val="00543334"/>
    <w:rsid w:val="0055195B"/>
    <w:rsid w:val="00553925"/>
    <w:rsid w:val="00561CAF"/>
    <w:rsid w:val="00574545"/>
    <w:rsid w:val="005751BB"/>
    <w:rsid w:val="005824DE"/>
    <w:rsid w:val="0059090E"/>
    <w:rsid w:val="00593BFD"/>
    <w:rsid w:val="005A6BF5"/>
    <w:rsid w:val="005B22FA"/>
    <w:rsid w:val="005B5F84"/>
    <w:rsid w:val="005C57FD"/>
    <w:rsid w:val="005C5A3A"/>
    <w:rsid w:val="005C60D9"/>
    <w:rsid w:val="005D55C7"/>
    <w:rsid w:val="0061299B"/>
    <w:rsid w:val="006131A4"/>
    <w:rsid w:val="006169F7"/>
    <w:rsid w:val="00624003"/>
    <w:rsid w:val="006247C4"/>
    <w:rsid w:val="0064133B"/>
    <w:rsid w:val="0064257B"/>
    <w:rsid w:val="00651809"/>
    <w:rsid w:val="006731A9"/>
    <w:rsid w:val="006865E7"/>
    <w:rsid w:val="00692650"/>
    <w:rsid w:val="00692A05"/>
    <w:rsid w:val="006A0B43"/>
    <w:rsid w:val="006A1476"/>
    <w:rsid w:val="006A3919"/>
    <w:rsid w:val="006A7436"/>
    <w:rsid w:val="006B06AB"/>
    <w:rsid w:val="006C1C58"/>
    <w:rsid w:val="006C2303"/>
    <w:rsid w:val="006E4516"/>
    <w:rsid w:val="006E453B"/>
    <w:rsid w:val="006E7ECB"/>
    <w:rsid w:val="006F540C"/>
    <w:rsid w:val="0070344A"/>
    <w:rsid w:val="007036B2"/>
    <w:rsid w:val="007206CA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85AF7"/>
    <w:rsid w:val="00792F13"/>
    <w:rsid w:val="007A39F2"/>
    <w:rsid w:val="007A5C01"/>
    <w:rsid w:val="007B04F5"/>
    <w:rsid w:val="007B5CA4"/>
    <w:rsid w:val="007C72E7"/>
    <w:rsid w:val="008047A1"/>
    <w:rsid w:val="0080547B"/>
    <w:rsid w:val="008071B0"/>
    <w:rsid w:val="00815BD5"/>
    <w:rsid w:val="008213C5"/>
    <w:rsid w:val="00824202"/>
    <w:rsid w:val="00835CC6"/>
    <w:rsid w:val="00836680"/>
    <w:rsid w:val="0083766F"/>
    <w:rsid w:val="00846877"/>
    <w:rsid w:val="0085143F"/>
    <w:rsid w:val="00895351"/>
    <w:rsid w:val="008A507B"/>
    <w:rsid w:val="008A5CB7"/>
    <w:rsid w:val="008B3E2D"/>
    <w:rsid w:val="008B7EF4"/>
    <w:rsid w:val="008C2A14"/>
    <w:rsid w:val="008D59E4"/>
    <w:rsid w:val="008F6270"/>
    <w:rsid w:val="00920760"/>
    <w:rsid w:val="009225EE"/>
    <w:rsid w:val="0093754A"/>
    <w:rsid w:val="00942994"/>
    <w:rsid w:val="0095585E"/>
    <w:rsid w:val="00955B27"/>
    <w:rsid w:val="00962EDB"/>
    <w:rsid w:val="00965C7F"/>
    <w:rsid w:val="00967B8B"/>
    <w:rsid w:val="00973200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D621E"/>
    <w:rsid w:val="00AE39D0"/>
    <w:rsid w:val="00AF2646"/>
    <w:rsid w:val="00AF65CD"/>
    <w:rsid w:val="00B01D5C"/>
    <w:rsid w:val="00B06D52"/>
    <w:rsid w:val="00B15A5F"/>
    <w:rsid w:val="00B241CA"/>
    <w:rsid w:val="00B256FE"/>
    <w:rsid w:val="00B27D7D"/>
    <w:rsid w:val="00B317B9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F5CF5"/>
    <w:rsid w:val="00BF7098"/>
    <w:rsid w:val="00C05EF3"/>
    <w:rsid w:val="00C06DBA"/>
    <w:rsid w:val="00C11BA2"/>
    <w:rsid w:val="00C17E93"/>
    <w:rsid w:val="00C32290"/>
    <w:rsid w:val="00C3452A"/>
    <w:rsid w:val="00C37726"/>
    <w:rsid w:val="00C4063B"/>
    <w:rsid w:val="00C71875"/>
    <w:rsid w:val="00CC0C27"/>
    <w:rsid w:val="00CC198C"/>
    <w:rsid w:val="00CE706B"/>
    <w:rsid w:val="00CF3B6F"/>
    <w:rsid w:val="00CF4144"/>
    <w:rsid w:val="00CF67EE"/>
    <w:rsid w:val="00D01115"/>
    <w:rsid w:val="00D0788B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84588"/>
    <w:rsid w:val="00D97C93"/>
    <w:rsid w:val="00DA1E6A"/>
    <w:rsid w:val="00DB65AA"/>
    <w:rsid w:val="00DB79E6"/>
    <w:rsid w:val="00DB7D81"/>
    <w:rsid w:val="00DC060C"/>
    <w:rsid w:val="00DD0552"/>
    <w:rsid w:val="00DD2B98"/>
    <w:rsid w:val="00DF14DB"/>
    <w:rsid w:val="00E03531"/>
    <w:rsid w:val="00E04630"/>
    <w:rsid w:val="00E10250"/>
    <w:rsid w:val="00E129CD"/>
    <w:rsid w:val="00E21ED4"/>
    <w:rsid w:val="00E2216A"/>
    <w:rsid w:val="00E22C7C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118E"/>
    <w:rsid w:val="00ED1575"/>
    <w:rsid w:val="00EE2880"/>
    <w:rsid w:val="00EF3BDE"/>
    <w:rsid w:val="00EF40C2"/>
    <w:rsid w:val="00F0024B"/>
    <w:rsid w:val="00F033DA"/>
    <w:rsid w:val="00F06046"/>
    <w:rsid w:val="00F070E6"/>
    <w:rsid w:val="00F16668"/>
    <w:rsid w:val="00F34D18"/>
    <w:rsid w:val="00F37673"/>
    <w:rsid w:val="00F44C98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A06C9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F1C8D0-1E11-4987-B705-35A1CCA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F"/>
  </w:style>
  <w:style w:type="paragraph" w:styleId="1">
    <w:name w:val="heading 1"/>
    <w:basedOn w:val="a"/>
    <w:link w:val="10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E2880"/>
  </w:style>
  <w:style w:type="character" w:customStyle="1" w:styleId="a5">
    <w:name w:val="Текст под линия Знак"/>
    <w:basedOn w:val="a0"/>
    <w:link w:val="a4"/>
    <w:uiPriority w:val="99"/>
    <w:semiHidden/>
    <w:rsid w:val="00EE2880"/>
  </w:style>
  <w:style w:type="character" w:styleId="a6">
    <w:name w:val="footnote reference"/>
    <w:uiPriority w:val="99"/>
    <w:semiHidden/>
    <w:unhideWhenUsed/>
    <w:rsid w:val="00EE288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CF67EE"/>
  </w:style>
  <w:style w:type="paragraph" w:styleId="a9">
    <w:name w:val="footer"/>
    <w:basedOn w:val="a"/>
    <w:link w:val="aa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CF67EE"/>
  </w:style>
  <w:style w:type="paragraph" w:styleId="ab">
    <w:name w:val="List Paragraph"/>
    <w:basedOn w:val="a"/>
    <w:uiPriority w:val="34"/>
    <w:qFormat/>
    <w:rsid w:val="00613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20">
    <w:name w:val="Заглавие 2 Знак"/>
    <w:basedOn w:val="a0"/>
    <w:link w:val="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4513-4B9B-4373-A8DC-D3C67349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Petya</cp:lastModifiedBy>
  <cp:revision>6</cp:revision>
  <cp:lastPrinted>2021-03-15T20:28:00Z</cp:lastPrinted>
  <dcterms:created xsi:type="dcterms:W3CDTF">2021-05-11T19:13:00Z</dcterms:created>
  <dcterms:modified xsi:type="dcterms:W3CDTF">2021-06-07T13:05:00Z</dcterms:modified>
</cp:coreProperties>
</file>