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D84" w:rsidRPr="00BE5817" w:rsidRDefault="00223D84">
      <w:pPr>
        <w:spacing w:line="221" w:lineRule="exact"/>
        <w:rPr>
          <w:rFonts w:ascii="Times New Roman" w:eastAsia="Times New Roman" w:hAnsi="Times New Roman"/>
          <w:sz w:val="24"/>
          <w:lang w:val="bg-BG"/>
        </w:rPr>
      </w:pPr>
    </w:p>
    <w:p w:rsidR="00B72F80" w:rsidRPr="00BE5817" w:rsidRDefault="00AD4A9C" w:rsidP="00B72F80">
      <w:pPr>
        <w:spacing w:line="0" w:lineRule="atLeast"/>
        <w:ind w:left="7200" w:hanging="540"/>
        <w:jc w:val="center"/>
        <w:rPr>
          <w:lang w:val="bg-BG"/>
        </w:rPr>
      </w:pPr>
      <w:r w:rsidRPr="00BE5817">
        <w:rPr>
          <w:rFonts w:ascii="Impact" w:eastAsia="Impact" w:hAnsi="Impact"/>
          <w:b/>
          <w:sz w:val="40"/>
          <w:lang w:val="bg-BG"/>
        </w:rPr>
        <w:t>Раздел 12: Кои са важните за мен хора</w:t>
      </w:r>
      <w:r w:rsidR="00B72F80" w:rsidRPr="00BE5817">
        <w:rPr>
          <w:rFonts w:ascii="Impact" w:eastAsia="Impact" w:hAnsi="Impact"/>
          <w:b/>
          <w:sz w:val="40"/>
          <w:lang w:val="bg-BG"/>
        </w:rPr>
        <w:t>?</w:t>
      </w:r>
    </w:p>
    <w:p w:rsidR="00223D84" w:rsidRPr="00BE5817" w:rsidRDefault="00AD4A9C" w:rsidP="00AD4A9C">
      <w:pPr>
        <w:spacing w:line="0" w:lineRule="atLeast"/>
        <w:ind w:left="6300" w:firstLine="720"/>
        <w:jc w:val="center"/>
        <w:rPr>
          <w:rFonts w:ascii="Impact" w:eastAsia="Impact" w:hAnsi="Impact"/>
          <w:sz w:val="40"/>
          <w:lang w:val="bg-BG"/>
        </w:rPr>
      </w:pPr>
      <w:r w:rsidRPr="00BE5817">
        <w:rPr>
          <w:rFonts w:ascii="Impact" w:eastAsia="Impact" w:hAnsi="Impact"/>
          <w:sz w:val="40"/>
          <w:lang w:val="bg-BG"/>
        </w:rPr>
        <w:t>Упражнение 1: Моето семейство и близки</w:t>
      </w:r>
    </w:p>
    <w:p w:rsidR="00F70D85" w:rsidRPr="00BE5817" w:rsidRDefault="00B72F80" w:rsidP="00E01D29">
      <w:pPr>
        <w:spacing w:line="0" w:lineRule="atLeast"/>
        <w:rPr>
          <w:rFonts w:ascii="Impact" w:eastAsia="Impact" w:hAnsi="Impact"/>
          <w:b/>
          <w:sz w:val="40"/>
          <w:lang w:val="bg-BG"/>
        </w:rPr>
        <w:sectPr w:rsidR="00F70D85" w:rsidRPr="00BE5817" w:rsidSect="009A4C1F">
          <w:headerReference w:type="default" r:id="rId8"/>
          <w:footerReference w:type="default" r:id="rId9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  <w:r w:rsidRPr="00BE5817">
        <w:rPr>
          <w:rFonts w:ascii="Impact" w:eastAsia="Impact" w:hAnsi="Impact"/>
          <w:noProof/>
          <w:sz w:val="40"/>
          <w:lang w:val="bg-BG" w:eastAsia="bg-BG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321310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D29" w:rsidRPr="00BE5817" w:rsidRDefault="00E01D29" w:rsidP="00E01D29">
      <w:pPr>
        <w:spacing w:line="0" w:lineRule="atLeast"/>
        <w:rPr>
          <w:rFonts w:ascii="Georgia" w:eastAsia="Georgia" w:hAnsi="Georgia"/>
          <w:sz w:val="22"/>
          <w:lang w:val="bg-BG"/>
        </w:rPr>
      </w:pPr>
      <w:bookmarkStart w:id="0" w:name="page2"/>
      <w:bookmarkStart w:id="1" w:name="page3"/>
      <w:bookmarkStart w:id="2" w:name="page4"/>
      <w:bookmarkStart w:id="3" w:name="page6"/>
      <w:bookmarkEnd w:id="0"/>
      <w:bookmarkEnd w:id="1"/>
      <w:bookmarkEnd w:id="2"/>
      <w:bookmarkEnd w:id="3"/>
    </w:p>
    <w:p w:rsidR="00E01D29" w:rsidRPr="00BE5817" w:rsidRDefault="00E01D29" w:rsidP="00E01D29">
      <w:pPr>
        <w:pStyle w:val="2"/>
        <w:spacing w:after="240"/>
        <w:ind w:left="0"/>
        <w:rPr>
          <w:lang w:val="bg-BG"/>
        </w:rPr>
        <w:sectPr w:rsidR="00E01D29" w:rsidRPr="00BE5817" w:rsidSect="00E01D29">
          <w:pgSz w:w="17180" w:h="12247" w:orient="landscape"/>
          <w:pgMar w:top="1440" w:right="1419" w:bottom="990" w:left="1440" w:header="0" w:footer="0" w:gutter="0"/>
          <w:cols w:num="2" w:space="1" w:equalWidth="0">
            <w:col w:w="7000" w:space="580"/>
            <w:col w:w="6740"/>
          </w:cols>
          <w:docGrid w:linePitch="360"/>
        </w:sectPr>
      </w:pPr>
    </w:p>
    <w:p w:rsidR="00F16668" w:rsidRPr="00BE5817" w:rsidRDefault="00AD4A9C" w:rsidP="00E01D29">
      <w:pPr>
        <w:pStyle w:val="2"/>
        <w:spacing w:after="240"/>
        <w:ind w:left="0"/>
        <w:rPr>
          <w:sz w:val="32"/>
          <w:szCs w:val="32"/>
          <w:lang w:val="bg-BG"/>
        </w:rPr>
      </w:pPr>
      <w:r w:rsidRPr="00BE5817">
        <w:rPr>
          <w:sz w:val="32"/>
          <w:szCs w:val="32"/>
          <w:lang w:val="bg-BG"/>
        </w:rPr>
        <w:t>Дейност 2: Кой е част от семейството ми</w:t>
      </w:r>
      <w:r w:rsidR="00920760" w:rsidRPr="00BE5817">
        <w:rPr>
          <w:sz w:val="32"/>
          <w:szCs w:val="32"/>
          <w:lang w:val="bg-BG"/>
        </w:rPr>
        <w:t>?</w:t>
      </w:r>
    </w:p>
    <w:tbl>
      <w:tblPr>
        <w:tblStyle w:val="a3"/>
        <w:tblpPr w:leftFromText="180" w:rightFromText="180" w:vertAnchor="text" w:horzAnchor="margin" w:tblpY="1532"/>
        <w:tblW w:w="14447" w:type="dxa"/>
        <w:tblLook w:val="04A0" w:firstRow="1" w:lastRow="0" w:firstColumn="1" w:lastColumn="0" w:noHBand="0" w:noVBand="1"/>
      </w:tblPr>
      <w:tblGrid>
        <w:gridCol w:w="4562"/>
        <w:gridCol w:w="9885"/>
      </w:tblGrid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  <w:tr w:rsidR="00E01D29" w:rsidRPr="00BE5817" w:rsidTr="00F87E80">
        <w:trPr>
          <w:trHeight w:val="815"/>
        </w:trPr>
        <w:tc>
          <w:tcPr>
            <w:tcW w:w="4562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  <w:tc>
          <w:tcPr>
            <w:tcW w:w="9885" w:type="dxa"/>
          </w:tcPr>
          <w:p w:rsidR="00E01D29" w:rsidRPr="00BE5817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bg-BG"/>
              </w:rPr>
            </w:pPr>
          </w:p>
        </w:tc>
      </w:tr>
    </w:tbl>
    <w:p w:rsidR="001F6646" w:rsidRPr="00BE5817" w:rsidRDefault="00AD4A9C" w:rsidP="00BE5817">
      <w:pPr>
        <w:spacing w:line="276" w:lineRule="auto"/>
        <w:jc w:val="both"/>
        <w:rPr>
          <w:rFonts w:ascii="Georgia" w:eastAsia="Georgia" w:hAnsi="Georgia"/>
          <w:sz w:val="22"/>
          <w:szCs w:val="22"/>
          <w:lang w:val="bg-BG"/>
        </w:rPr>
      </w:pPr>
      <w:r w:rsidRPr="00BE5817">
        <w:rPr>
          <w:rFonts w:ascii="Georgia" w:hAnsi="Georgia"/>
          <w:sz w:val="22"/>
          <w:szCs w:val="22"/>
          <w:lang w:val="bg-BG"/>
        </w:rPr>
        <w:t>Старият човек с ИУ е поканен да представи членовете на семейството си и да обясни</w:t>
      </w:r>
      <w:r w:rsidR="00BE5817">
        <w:rPr>
          <w:rFonts w:ascii="Georgia" w:hAnsi="Georgia"/>
          <w:sz w:val="22"/>
          <w:szCs w:val="22"/>
          <w:lang w:val="bg-BG"/>
        </w:rPr>
        <w:t xml:space="preserve"> родствената си</w:t>
      </w:r>
      <w:r w:rsidRPr="00BE5817">
        <w:rPr>
          <w:rFonts w:ascii="Georgia" w:hAnsi="Georgia"/>
          <w:sz w:val="22"/>
          <w:szCs w:val="22"/>
          <w:lang w:val="bg-BG"/>
        </w:rPr>
        <w:t xml:space="preserve"> </w:t>
      </w:r>
      <w:r w:rsidR="00BE5817">
        <w:rPr>
          <w:rFonts w:ascii="Georgia" w:hAnsi="Georgia"/>
          <w:sz w:val="22"/>
          <w:szCs w:val="22"/>
          <w:lang w:val="bg-BG"/>
        </w:rPr>
        <w:t>връзка</w:t>
      </w:r>
      <w:bookmarkStart w:id="4" w:name="_GoBack"/>
      <w:bookmarkEnd w:id="4"/>
      <w:r w:rsidRPr="00BE5817">
        <w:rPr>
          <w:rFonts w:ascii="Georgia" w:hAnsi="Georgia"/>
          <w:sz w:val="22"/>
          <w:szCs w:val="22"/>
          <w:lang w:val="bg-BG"/>
        </w:rPr>
        <w:t xml:space="preserve"> с всеки от тях. Той трябва да напише имената им на хартия и да разкаже малко за всеки от тях - каква е връзката му с всеки от тях, как се подкрепят взаимно</w:t>
      </w:r>
      <w:r w:rsidR="00D04048" w:rsidRPr="00BE5817">
        <w:rPr>
          <w:rFonts w:ascii="Georgia" w:hAnsi="Georgia"/>
          <w:sz w:val="22"/>
          <w:szCs w:val="22"/>
          <w:lang w:val="bg-BG"/>
        </w:rPr>
        <w:t>.</w:t>
      </w:r>
    </w:p>
    <w:sectPr w:rsidR="001F6646" w:rsidRPr="00BE5817" w:rsidSect="00E01D29">
      <w:type w:val="continuous"/>
      <w:pgSz w:w="17180" w:h="12247" w:orient="landscape"/>
      <w:pgMar w:top="1440" w:right="1419" w:bottom="990" w:left="1440" w:header="0" w:footer="0" w:gutter="0"/>
      <w:cols w:num="2" w:space="1" w:equalWidth="0">
        <w:col w:w="7000" w:space="580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1E" w:rsidRDefault="001C351E" w:rsidP="00EE2880">
      <w:r>
        <w:separator/>
      </w:r>
    </w:p>
  </w:endnote>
  <w:endnote w:type="continuationSeparator" w:id="0">
    <w:p w:rsidR="001C351E" w:rsidRDefault="001C351E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48" w:rsidRDefault="00CD19D8">
    <w:pPr>
      <w:pStyle w:val="a9"/>
    </w:pPr>
    <w:r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59B1EBF8" wp14:editId="19B65D51">
          <wp:simplePos x="0" y="0"/>
          <wp:positionH relativeFrom="margin">
            <wp:posOffset>167640</wp:posOffset>
          </wp:positionH>
          <wp:positionV relativeFrom="paragraph">
            <wp:posOffset>-504825</wp:posOffset>
          </wp:positionV>
          <wp:extent cx="1783080" cy="393192"/>
          <wp:effectExtent l="0" t="0" r="7620" b="6985"/>
          <wp:wrapTight wrapText="bothSides">
            <wp:wrapPolygon edited="0">
              <wp:start x="0" y="0"/>
              <wp:lineTo x="0" y="20937"/>
              <wp:lineTo x="21462" y="20937"/>
              <wp:lineTo x="214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048">
      <w:rPr>
        <w:rFonts w:ascii="Impact" w:eastAsia="Impact" w:hAnsi="Impact"/>
        <w:noProof/>
        <w:sz w:val="40"/>
        <w:lang w:val="bg-BG"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1E" w:rsidRDefault="001C351E" w:rsidP="00EE2880">
      <w:r>
        <w:separator/>
      </w:r>
    </w:p>
  </w:footnote>
  <w:footnote w:type="continuationSeparator" w:id="0">
    <w:p w:rsidR="001C351E" w:rsidRDefault="001C351E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48" w:rsidRDefault="00D04048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4048" w:rsidRDefault="00D04048">
    <w:pPr>
      <w:pStyle w:val="a7"/>
    </w:pPr>
  </w:p>
  <w:p w:rsidR="00D04048" w:rsidRDefault="00D04048">
    <w:pPr>
      <w:pStyle w:val="a7"/>
    </w:pPr>
  </w:p>
  <w:p w:rsidR="00D04048" w:rsidRDefault="00CD19D8">
    <w:pPr>
      <w:pStyle w:val="a7"/>
    </w:pPr>
    <w:r>
      <w:rPr>
        <w:noProof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83080" cy="393192"/>
          <wp:effectExtent l="0" t="0" r="7620" b="6985"/>
          <wp:wrapTight wrapText="bothSides">
            <wp:wrapPolygon edited="0">
              <wp:start x="0" y="0"/>
              <wp:lineTo x="0" y="20937"/>
              <wp:lineTo x="21462" y="20937"/>
              <wp:lineTo x="214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4048" w:rsidRDefault="00D04048">
    <w:pPr>
      <w:pStyle w:val="a7"/>
    </w:pPr>
  </w:p>
  <w:p w:rsidR="00D04048" w:rsidRDefault="00D04048">
    <w:pPr>
      <w:pStyle w:val="a7"/>
    </w:pPr>
  </w:p>
  <w:p w:rsidR="00D04048" w:rsidRDefault="00D040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wFABQSaoktAAAA"/>
  </w:docVars>
  <w:rsids>
    <w:rsidRoot w:val="009A4C1F"/>
    <w:rsid w:val="00004E8C"/>
    <w:rsid w:val="000115A1"/>
    <w:rsid w:val="00012D4F"/>
    <w:rsid w:val="0001794B"/>
    <w:rsid w:val="00021EF6"/>
    <w:rsid w:val="000317FA"/>
    <w:rsid w:val="00045E5F"/>
    <w:rsid w:val="000502E4"/>
    <w:rsid w:val="00060A75"/>
    <w:rsid w:val="00063CB1"/>
    <w:rsid w:val="00071D18"/>
    <w:rsid w:val="00076F2E"/>
    <w:rsid w:val="000A073B"/>
    <w:rsid w:val="000A2A05"/>
    <w:rsid w:val="000D0295"/>
    <w:rsid w:val="000E6BCA"/>
    <w:rsid w:val="000F785D"/>
    <w:rsid w:val="000F7D56"/>
    <w:rsid w:val="001017C8"/>
    <w:rsid w:val="00123380"/>
    <w:rsid w:val="00131B51"/>
    <w:rsid w:val="00136559"/>
    <w:rsid w:val="001427B7"/>
    <w:rsid w:val="00147368"/>
    <w:rsid w:val="00172AA7"/>
    <w:rsid w:val="00174418"/>
    <w:rsid w:val="001837F2"/>
    <w:rsid w:val="00184E4B"/>
    <w:rsid w:val="00185F3B"/>
    <w:rsid w:val="001874D9"/>
    <w:rsid w:val="001960E3"/>
    <w:rsid w:val="001A4B05"/>
    <w:rsid w:val="001B1EBE"/>
    <w:rsid w:val="001B2CE4"/>
    <w:rsid w:val="001C17F6"/>
    <w:rsid w:val="001C351E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59C1"/>
    <w:rsid w:val="00266B9B"/>
    <w:rsid w:val="00275F51"/>
    <w:rsid w:val="00284192"/>
    <w:rsid w:val="0029092A"/>
    <w:rsid w:val="00292690"/>
    <w:rsid w:val="002951B4"/>
    <w:rsid w:val="00295FDB"/>
    <w:rsid w:val="002A7DAD"/>
    <w:rsid w:val="002B5569"/>
    <w:rsid w:val="002D2630"/>
    <w:rsid w:val="002D5AC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A1FC8"/>
    <w:rsid w:val="003D131E"/>
    <w:rsid w:val="003E675C"/>
    <w:rsid w:val="00401144"/>
    <w:rsid w:val="00404225"/>
    <w:rsid w:val="00414F88"/>
    <w:rsid w:val="0043102E"/>
    <w:rsid w:val="00442634"/>
    <w:rsid w:val="004852C8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45DCD"/>
    <w:rsid w:val="007536EA"/>
    <w:rsid w:val="00753865"/>
    <w:rsid w:val="007559F0"/>
    <w:rsid w:val="00756F5B"/>
    <w:rsid w:val="0078019B"/>
    <w:rsid w:val="00781AD4"/>
    <w:rsid w:val="007A39F2"/>
    <w:rsid w:val="007A5C01"/>
    <w:rsid w:val="007A6D34"/>
    <w:rsid w:val="007B04F5"/>
    <w:rsid w:val="007B5CA4"/>
    <w:rsid w:val="007C72E7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380"/>
    <w:rsid w:val="008B3E2D"/>
    <w:rsid w:val="008B7EF4"/>
    <w:rsid w:val="008C2A14"/>
    <w:rsid w:val="008D0461"/>
    <w:rsid w:val="008D59E4"/>
    <w:rsid w:val="008F6270"/>
    <w:rsid w:val="00920760"/>
    <w:rsid w:val="009225EE"/>
    <w:rsid w:val="0093754A"/>
    <w:rsid w:val="00942994"/>
    <w:rsid w:val="00944860"/>
    <w:rsid w:val="00954634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A737B"/>
    <w:rsid w:val="00AB37D7"/>
    <w:rsid w:val="00AC1519"/>
    <w:rsid w:val="00AC6DB1"/>
    <w:rsid w:val="00AC72EB"/>
    <w:rsid w:val="00AD4A9C"/>
    <w:rsid w:val="00AE39D0"/>
    <w:rsid w:val="00AF2646"/>
    <w:rsid w:val="00B032B5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2F80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E5817"/>
    <w:rsid w:val="00BF5CF5"/>
    <w:rsid w:val="00BF7098"/>
    <w:rsid w:val="00C05EF3"/>
    <w:rsid w:val="00C11BA2"/>
    <w:rsid w:val="00C17E93"/>
    <w:rsid w:val="00C32290"/>
    <w:rsid w:val="00C3452A"/>
    <w:rsid w:val="00C37726"/>
    <w:rsid w:val="00C4063B"/>
    <w:rsid w:val="00C71875"/>
    <w:rsid w:val="00C961E6"/>
    <w:rsid w:val="00CC0C27"/>
    <w:rsid w:val="00CD19D8"/>
    <w:rsid w:val="00CE706B"/>
    <w:rsid w:val="00CF3B6F"/>
    <w:rsid w:val="00CF4144"/>
    <w:rsid w:val="00CF67EE"/>
    <w:rsid w:val="00D01115"/>
    <w:rsid w:val="00D04048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1D29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C435F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87E80"/>
    <w:rsid w:val="00F902E7"/>
    <w:rsid w:val="00F91AAE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0FBAF9-33FF-4911-8134-19CA6B0B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F"/>
  </w:style>
  <w:style w:type="paragraph" w:styleId="1">
    <w:name w:val="heading 1"/>
    <w:basedOn w:val="a"/>
    <w:link w:val="10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2880"/>
  </w:style>
  <w:style w:type="character" w:customStyle="1" w:styleId="a5">
    <w:name w:val="Текст под линия Знак"/>
    <w:basedOn w:val="a0"/>
    <w:link w:val="a4"/>
    <w:uiPriority w:val="99"/>
    <w:semiHidden/>
    <w:rsid w:val="00EE2880"/>
  </w:style>
  <w:style w:type="character" w:styleId="a6">
    <w:name w:val="footnote reference"/>
    <w:uiPriority w:val="99"/>
    <w:semiHidden/>
    <w:unhideWhenUsed/>
    <w:rsid w:val="00EE288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CF67EE"/>
  </w:style>
  <w:style w:type="paragraph" w:styleId="a9">
    <w:name w:val="footer"/>
    <w:basedOn w:val="a"/>
    <w:link w:val="aa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F67EE"/>
  </w:style>
  <w:style w:type="paragraph" w:styleId="ab">
    <w:name w:val="List Paragraph"/>
    <w:basedOn w:val="a"/>
    <w:uiPriority w:val="34"/>
    <w:qFormat/>
    <w:rsid w:val="00613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20">
    <w:name w:val="Заглавие 2 Знак"/>
    <w:basedOn w:val="a0"/>
    <w:link w:val="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7413-62A8-4EED-BA11-53B7276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Petya</cp:lastModifiedBy>
  <cp:revision>4</cp:revision>
  <cp:lastPrinted>2021-03-15T20:26:00Z</cp:lastPrinted>
  <dcterms:created xsi:type="dcterms:W3CDTF">2021-05-11T18:35:00Z</dcterms:created>
  <dcterms:modified xsi:type="dcterms:W3CDTF">2021-06-07T12:42:00Z</dcterms:modified>
</cp:coreProperties>
</file>