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E66499" w14:textId="2F2B1883"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14:paraId="13AE1415" w14:textId="79D7A55C" w:rsidR="00223D84" w:rsidRPr="009B0397" w:rsidRDefault="00223D84" w:rsidP="00DF14DB">
      <w:pPr>
        <w:spacing w:line="0" w:lineRule="atLeast"/>
        <w:ind w:left="6930" w:hanging="180"/>
        <w:jc w:val="center"/>
        <w:rPr>
          <w:rFonts w:ascii="Impact" w:eastAsia="Impact" w:hAnsi="Impact"/>
          <w:b/>
          <w:sz w:val="40"/>
          <w:szCs w:val="40"/>
          <w:lang w:val="en-GB"/>
        </w:rPr>
      </w:pPr>
      <w:r w:rsidRPr="009B0397">
        <w:rPr>
          <w:rFonts w:ascii="Impact" w:hAnsi="Impact"/>
          <w:b/>
          <w:sz w:val="40"/>
          <w:szCs w:val="40"/>
          <w:lang w:val="sl"/>
        </w:rPr>
        <w:t>Enota</w:t>
      </w:r>
      <w:r w:rsidR="00A576CA">
        <w:rPr>
          <w:rFonts w:ascii="Impact" w:hAnsi="Impact"/>
          <w:b/>
          <w:sz w:val="40"/>
          <w:szCs w:val="40"/>
          <w:lang w:val="sl"/>
        </w:rPr>
        <w:t xml:space="preserve"> </w:t>
      </w:r>
      <w:r w:rsidR="00CD670A" w:rsidRPr="009B0397">
        <w:rPr>
          <w:rFonts w:ascii="Impact" w:hAnsi="Impact"/>
          <w:b/>
          <w:sz w:val="40"/>
          <w:szCs w:val="40"/>
          <w:lang w:val="sl"/>
        </w:rPr>
        <w:t>12</w:t>
      </w:r>
      <w:r w:rsidRPr="009B0397">
        <w:rPr>
          <w:rFonts w:ascii="Impact" w:hAnsi="Impact"/>
          <w:b/>
          <w:sz w:val="40"/>
          <w:szCs w:val="40"/>
          <w:lang w:val="sl"/>
        </w:rPr>
        <w:t xml:space="preserve">: </w:t>
      </w:r>
      <w:r w:rsidR="00E96AD0" w:rsidRPr="009B0397">
        <w:rPr>
          <w:rFonts w:ascii="Impact" w:hAnsi="Impact"/>
          <w:b/>
          <w:sz w:val="40"/>
          <w:szCs w:val="40"/>
          <w:lang w:val="sl"/>
        </w:rPr>
        <w:t xml:space="preserve">Kdo so osebe, ki so mi  </w:t>
      </w:r>
      <w:r w:rsidR="00414F88" w:rsidRPr="009B0397">
        <w:rPr>
          <w:rFonts w:ascii="Impact" w:hAnsi="Impact"/>
          <w:b/>
          <w:sz w:val="40"/>
          <w:szCs w:val="40"/>
          <w:lang w:val="sl"/>
        </w:rPr>
        <w:t>pomembne?</w:t>
      </w:r>
    </w:p>
    <w:p w14:paraId="18451C95" w14:textId="5A922DA0" w:rsidR="00DF14DB" w:rsidRPr="009B0397" w:rsidRDefault="00DE62AD" w:rsidP="001823AB">
      <w:pPr>
        <w:spacing w:line="0" w:lineRule="atLeast"/>
        <w:ind w:left="6930" w:hanging="180"/>
        <w:jc w:val="center"/>
        <w:rPr>
          <w:rFonts w:ascii="Impact" w:eastAsia="Impact" w:hAnsi="Impact"/>
          <w:bCs/>
          <w:sz w:val="40"/>
          <w:szCs w:val="40"/>
          <w:lang w:val="en-GB"/>
        </w:rPr>
      </w:pPr>
      <w:r w:rsidRPr="009B0397">
        <w:rPr>
          <w:rFonts w:ascii="Impact" w:hAnsi="Impact"/>
          <w:bCs/>
          <w:noProof/>
          <w:sz w:val="40"/>
          <w:szCs w:val="40"/>
          <w:lang w:val="sl"/>
        </w:rPr>
        <w:drawing>
          <wp:anchor distT="0" distB="0" distL="114300" distR="114300" simplePos="0" relativeHeight="251660288" behindDoc="1" locked="0" layoutInCell="1" allowOverlap="1" wp14:anchorId="3AE991E5" wp14:editId="11D64F19">
            <wp:simplePos x="0" y="0"/>
            <wp:positionH relativeFrom="column">
              <wp:posOffset>0</wp:posOffset>
            </wp:positionH>
            <wp:positionV relativeFrom="paragraph">
              <wp:posOffset>620395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4DB" w:rsidRPr="009B0397">
        <w:rPr>
          <w:rFonts w:ascii="Impact" w:hAnsi="Impact"/>
          <w:bCs/>
          <w:sz w:val="40"/>
          <w:szCs w:val="40"/>
          <w:lang w:val="sl"/>
        </w:rPr>
        <w:t xml:space="preserve">Vaja 3: Moji </w:t>
      </w:r>
      <w:r w:rsidR="001823AB" w:rsidRPr="009B0397">
        <w:rPr>
          <w:rFonts w:ascii="Impact" w:hAnsi="Impact"/>
          <w:bCs/>
          <w:sz w:val="40"/>
          <w:szCs w:val="40"/>
          <w:lang w:val="sl"/>
        </w:rPr>
        <w:t>sodelavci</w:t>
      </w:r>
    </w:p>
    <w:p w14:paraId="2E664763" w14:textId="77777777"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24CD70D7" w14:textId="73285092"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786EB3B4" w14:textId="77777777" w:rsidR="00F70D85" w:rsidRPr="00506DB8" w:rsidRDefault="00F70D85" w:rsidP="00F70D85">
      <w:pPr>
        <w:spacing w:line="0" w:lineRule="atLeast"/>
        <w:ind w:left="7200" w:firstLine="720"/>
        <w:rPr>
          <w:rFonts w:ascii="Impact" w:eastAsia="Impact" w:hAnsi="Impact"/>
          <w:sz w:val="40"/>
          <w:lang w:val="en-GB"/>
        </w:rPr>
        <w:sectPr w:rsidR="00F70D85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tbl>
      <w:tblPr>
        <w:tblStyle w:val="Tabelamrea"/>
        <w:tblpPr w:leftFromText="180" w:rightFromText="180" w:vertAnchor="page" w:horzAnchor="page" w:tblpX="9207" w:tblpY="2213"/>
        <w:tblW w:w="7080" w:type="dxa"/>
        <w:tblLook w:val="04A0" w:firstRow="1" w:lastRow="0" w:firstColumn="1" w:lastColumn="0" w:noHBand="0" w:noVBand="1"/>
      </w:tblPr>
      <w:tblGrid>
        <w:gridCol w:w="7080"/>
      </w:tblGrid>
      <w:tr w:rsidR="009F7EDC" w14:paraId="3F45E6A8" w14:textId="77777777" w:rsidTr="009F7EDC">
        <w:trPr>
          <w:trHeight w:val="7508"/>
        </w:trPr>
        <w:tc>
          <w:tcPr>
            <w:tcW w:w="7080" w:type="dxa"/>
            <w:shd w:val="clear" w:color="auto" w:fill="DEEAF6" w:themeFill="accent1" w:themeFillTint="33"/>
          </w:tcPr>
          <w:p w14:paraId="49F10B28" w14:textId="77777777" w:rsidR="009F7EDC" w:rsidRDefault="009F7EDC" w:rsidP="009F7EDC">
            <w:pPr>
              <w:rPr>
                <w:rFonts w:ascii="Georgia" w:eastAsia="Georgia" w:hAnsi="Georgia"/>
                <w:sz w:val="22"/>
                <w:lang w:val="en-GB"/>
              </w:rPr>
            </w:pPr>
            <w:bookmarkStart w:id="0" w:name="page2"/>
            <w:bookmarkStart w:id="1" w:name="page3"/>
            <w:bookmarkStart w:id="2" w:name="page4"/>
            <w:bookmarkEnd w:id="0"/>
            <w:bookmarkEnd w:id="1"/>
            <w:bookmarkEnd w:id="2"/>
          </w:p>
        </w:tc>
      </w:tr>
    </w:tbl>
    <w:p w14:paraId="77AE8ECC" w14:textId="7B2ECFE2" w:rsidR="005C5A3A" w:rsidRPr="00B91F51" w:rsidRDefault="00D7712C" w:rsidP="00331DE6">
      <w:pPr>
        <w:pStyle w:val="Naslov1"/>
        <w:spacing w:before="304" w:after="240"/>
      </w:pPr>
      <w:r>
        <w:rPr>
          <w:lang w:val="sl"/>
        </w:rPr>
        <w:t>Dejavnost 3</w:t>
      </w:r>
      <w:r w:rsidR="005C5A3A" w:rsidRPr="00E529BD">
        <w:rPr>
          <w:lang w:val="sl"/>
        </w:rPr>
        <w:t xml:space="preserve">: </w:t>
      </w:r>
      <w:r w:rsidR="00FA388A">
        <w:rPr>
          <w:lang w:val="sl"/>
        </w:rPr>
        <w:t xml:space="preserve"> </w:t>
      </w:r>
      <w:r>
        <w:rPr>
          <w:lang w:val="sl"/>
        </w:rPr>
        <w:t>Jaz</w:t>
      </w:r>
      <w:r w:rsidR="00FA388A">
        <w:rPr>
          <w:lang w:val="sl"/>
        </w:rPr>
        <w:t xml:space="preserve"> kot del</w:t>
      </w:r>
      <w:r w:rsidR="00512EBD" w:rsidRPr="00E529BD">
        <w:rPr>
          <w:lang w:val="sl"/>
        </w:rPr>
        <w:t xml:space="preserve"> delovne skupine</w:t>
      </w:r>
    </w:p>
    <w:p w14:paraId="7EA92B28" w14:textId="60E7BCE4" w:rsidR="009F7EDC" w:rsidRPr="00B831D2" w:rsidRDefault="00331DE6" w:rsidP="00331DE6">
      <w:pPr>
        <w:jc w:val="both"/>
        <w:rPr>
          <w:rFonts w:ascii="Georgia" w:eastAsia="Georgia" w:hAnsi="Georgia"/>
          <w:sz w:val="22"/>
          <w:szCs w:val="22"/>
          <w:lang w:val="en-GB"/>
        </w:rPr>
      </w:pPr>
      <w:r w:rsidRPr="00B831D2">
        <w:rPr>
          <w:rFonts w:ascii="Georgia" w:hAnsi="Georgia"/>
          <w:noProof/>
          <w:sz w:val="22"/>
          <w:szCs w:val="22"/>
          <w:lang w:val="sl"/>
        </w:rPr>
        <w:drawing>
          <wp:anchor distT="0" distB="0" distL="114300" distR="114300" simplePos="0" relativeHeight="251661312" behindDoc="0" locked="0" layoutInCell="1" allowOverlap="1" wp14:anchorId="5C86B6A1" wp14:editId="37191A20">
            <wp:simplePos x="0" y="0"/>
            <wp:positionH relativeFrom="column">
              <wp:posOffset>-48260</wp:posOffset>
            </wp:positionH>
            <wp:positionV relativeFrom="paragraph">
              <wp:posOffset>1112520</wp:posOffset>
            </wp:positionV>
            <wp:extent cx="4724400" cy="21412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937478965_290fd08fbe_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31D2">
        <w:rPr>
          <w:rFonts w:ascii="Georgia" w:hAnsi="Georgia"/>
          <w:sz w:val="22"/>
          <w:szCs w:val="22"/>
          <w:lang w:val="sl"/>
        </w:rPr>
        <w:t>AAWID</w:t>
      </w:r>
      <w:r w:rsidR="00B831D2" w:rsidRPr="00B831D2">
        <w:rPr>
          <w:rFonts w:ascii="Georgia" w:hAnsi="Georgia"/>
          <w:sz w:val="22"/>
          <w:szCs w:val="22"/>
          <w:lang w:val="sl"/>
        </w:rPr>
        <w:t xml:space="preserve"> naj</w:t>
      </w:r>
      <w:r w:rsidRPr="00B831D2">
        <w:rPr>
          <w:rFonts w:ascii="Georgia" w:hAnsi="Georgia"/>
          <w:sz w:val="22"/>
          <w:szCs w:val="22"/>
          <w:lang w:val="sl"/>
        </w:rPr>
        <w:t xml:space="preserve"> se spomni svojih </w:t>
      </w:r>
      <w:r w:rsidR="00B831D2">
        <w:rPr>
          <w:rFonts w:ascii="Georgia" w:hAnsi="Georgia"/>
          <w:sz w:val="22"/>
          <w:szCs w:val="22"/>
          <w:lang w:val="sl"/>
        </w:rPr>
        <w:t xml:space="preserve">sodelavcev </w:t>
      </w:r>
      <w:r w:rsidRPr="00B831D2">
        <w:rPr>
          <w:rFonts w:ascii="Georgia" w:hAnsi="Georgia"/>
          <w:sz w:val="22"/>
          <w:szCs w:val="22"/>
          <w:lang w:val="sl"/>
        </w:rPr>
        <w:t xml:space="preserve">z zadnjega delovnega mesta in </w:t>
      </w:r>
      <w:r w:rsidR="00B831D2" w:rsidRPr="00B831D2">
        <w:rPr>
          <w:rFonts w:ascii="Georgia" w:hAnsi="Georgia"/>
          <w:sz w:val="22"/>
          <w:szCs w:val="22"/>
          <w:lang w:val="sl"/>
        </w:rPr>
        <w:t>kakšno podporo so mu nudili</w:t>
      </w:r>
      <w:r w:rsidRPr="00B831D2">
        <w:rPr>
          <w:rFonts w:ascii="Georgia" w:hAnsi="Georgia"/>
          <w:sz w:val="22"/>
          <w:szCs w:val="22"/>
          <w:lang w:val="sl"/>
        </w:rPr>
        <w:t xml:space="preserve"> v prvih mesecih dela. </w:t>
      </w:r>
      <w:r w:rsidR="00B831D2" w:rsidRPr="00B831D2">
        <w:rPr>
          <w:rFonts w:ascii="Georgia" w:hAnsi="Georgia"/>
          <w:sz w:val="22"/>
          <w:szCs w:val="22"/>
          <w:lang w:val="sl"/>
        </w:rPr>
        <w:t>Mentor</w:t>
      </w:r>
      <w:r w:rsidRPr="00B831D2">
        <w:rPr>
          <w:rFonts w:ascii="Georgia" w:hAnsi="Georgia"/>
          <w:sz w:val="22"/>
          <w:szCs w:val="22"/>
          <w:lang w:val="sl"/>
        </w:rPr>
        <w:t xml:space="preserve"> bi moral izzvati AAWID, da razmisli o vprašanju "Zakaj so </w:t>
      </w:r>
      <w:r w:rsidR="00B831D2" w:rsidRPr="00B831D2">
        <w:rPr>
          <w:rFonts w:ascii="Georgia" w:hAnsi="Georgia"/>
          <w:sz w:val="22"/>
          <w:szCs w:val="22"/>
          <w:lang w:val="sl"/>
        </w:rPr>
        <w:t>sodelavci</w:t>
      </w:r>
      <w:r w:rsidRPr="00B831D2">
        <w:rPr>
          <w:rFonts w:ascii="Georgia" w:hAnsi="Georgia"/>
          <w:sz w:val="22"/>
          <w:szCs w:val="22"/>
          <w:lang w:val="sl"/>
        </w:rPr>
        <w:t xml:space="preserve"> pomemben del našega življenja?".</w:t>
      </w:r>
    </w:p>
    <w:sectPr w:rsidR="009F7EDC" w:rsidRPr="00B831D2" w:rsidSect="009F7EDC">
      <w:pgSz w:w="17180" w:h="12247" w:orient="landscape"/>
      <w:pgMar w:top="1440" w:right="1440" w:bottom="229" w:left="1420" w:header="0" w:footer="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9C39" w14:textId="77777777" w:rsidR="005964B3" w:rsidRDefault="005964B3" w:rsidP="00EE2880">
      <w:r>
        <w:rPr>
          <w:lang w:val="sl"/>
        </w:rPr>
        <w:separator/>
      </w:r>
    </w:p>
  </w:endnote>
  <w:endnote w:type="continuationSeparator" w:id="0">
    <w:p w14:paraId="0E94B77E" w14:textId="77777777" w:rsidR="005964B3" w:rsidRDefault="005964B3" w:rsidP="00EE2880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373B" w14:textId="77777777" w:rsidR="0043102E" w:rsidRDefault="0043102E">
    <w:pPr>
      <w:pStyle w:val="Noga"/>
    </w:pPr>
    <w:r>
      <w:rPr>
        <w:noProof/>
        <w:sz w:val="40"/>
        <w:lang w:val="sl"/>
      </w:rPr>
      <w:drawing>
        <wp:anchor distT="0" distB="0" distL="114300" distR="114300" simplePos="0" relativeHeight="251663360" behindDoc="1" locked="0" layoutInCell="1" allowOverlap="1" wp14:anchorId="6397E8C2" wp14:editId="55C951B0">
          <wp:simplePos x="0" y="0"/>
          <wp:positionH relativeFrom="column">
            <wp:posOffset>2471420</wp:posOffset>
          </wp:positionH>
          <wp:positionV relativeFrom="paragraph">
            <wp:posOffset>-542925</wp:posOffset>
          </wp:positionV>
          <wp:extent cx="3741420" cy="515620"/>
          <wp:effectExtent l="0" t="0" r="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64" r="39966"/>
                  <a:stretch/>
                </pic:blipFill>
                <pic:spPr bwMode="auto">
                  <a:xfrm>
                    <a:off x="0" y="0"/>
                    <a:ext cx="374142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6E66" w14:textId="77777777" w:rsidR="005964B3" w:rsidRDefault="005964B3" w:rsidP="00EE2880">
      <w:r>
        <w:rPr>
          <w:lang w:val="sl"/>
        </w:rPr>
        <w:separator/>
      </w:r>
    </w:p>
  </w:footnote>
  <w:footnote w:type="continuationSeparator" w:id="0">
    <w:p w14:paraId="7AAF9ECC" w14:textId="77777777" w:rsidR="005964B3" w:rsidRDefault="005964B3" w:rsidP="00EE2880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AAFE" w14:textId="77777777" w:rsidR="0043102E" w:rsidRDefault="0043102E">
    <w:pPr>
      <w:pStyle w:val="Glava"/>
    </w:pPr>
    <w:r>
      <w:rPr>
        <w:noProof/>
        <w:lang w:val="sl"/>
      </w:rPr>
      <w:drawing>
        <wp:anchor distT="0" distB="0" distL="114300" distR="114300" simplePos="0" relativeHeight="251661312" behindDoc="1" locked="0" layoutInCell="1" allowOverlap="1" wp14:anchorId="4411D654" wp14:editId="7B581B9F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602A9A3" w14:textId="77777777" w:rsidR="0043102E" w:rsidRDefault="0043102E">
    <w:pPr>
      <w:pStyle w:val="Glava"/>
    </w:pPr>
  </w:p>
  <w:p w14:paraId="5F32CA79" w14:textId="77777777" w:rsidR="0043102E" w:rsidRDefault="0043102E">
    <w:pPr>
      <w:pStyle w:val="Glava"/>
    </w:pPr>
  </w:p>
  <w:p w14:paraId="3A8E7254" w14:textId="77777777" w:rsidR="0043102E" w:rsidRDefault="00AC1519">
    <w:pPr>
      <w:pStyle w:val="Glava"/>
    </w:pPr>
    <w:r>
      <w:rPr>
        <w:noProof/>
        <w:lang w:val="sl"/>
      </w:rPr>
      <w:drawing>
        <wp:anchor distT="0" distB="0" distL="114300" distR="114300" simplePos="0" relativeHeight="251659264" behindDoc="1" locked="0" layoutInCell="1" allowOverlap="1" wp14:anchorId="7E288B0F" wp14:editId="746BB8A8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C4C95A" w14:textId="77777777" w:rsidR="0043102E" w:rsidRDefault="0043102E">
    <w:pPr>
      <w:pStyle w:val="Glava"/>
    </w:pPr>
  </w:p>
  <w:p w14:paraId="696D2416" w14:textId="77777777" w:rsidR="0043102E" w:rsidRDefault="0043102E">
    <w:pPr>
      <w:pStyle w:val="Glava"/>
    </w:pPr>
  </w:p>
  <w:p w14:paraId="1B0E4825" w14:textId="77777777" w:rsidR="0043102E" w:rsidRDefault="004310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wFABQSaoktAAAA"/>
  </w:docVars>
  <w:rsids>
    <w:rsidRoot w:val="009A4C1F"/>
    <w:rsid w:val="00004E8C"/>
    <w:rsid w:val="00012D4F"/>
    <w:rsid w:val="0001794B"/>
    <w:rsid w:val="00021EF6"/>
    <w:rsid w:val="000317FA"/>
    <w:rsid w:val="00045E5F"/>
    <w:rsid w:val="000502E4"/>
    <w:rsid w:val="00060A75"/>
    <w:rsid w:val="00063CB1"/>
    <w:rsid w:val="0006677D"/>
    <w:rsid w:val="00071D18"/>
    <w:rsid w:val="00076F2E"/>
    <w:rsid w:val="000A2A05"/>
    <w:rsid w:val="000D0295"/>
    <w:rsid w:val="000E6BCA"/>
    <w:rsid w:val="000F785D"/>
    <w:rsid w:val="001017C8"/>
    <w:rsid w:val="0011504E"/>
    <w:rsid w:val="00123380"/>
    <w:rsid w:val="00131B51"/>
    <w:rsid w:val="001427B7"/>
    <w:rsid w:val="00147368"/>
    <w:rsid w:val="00172AA7"/>
    <w:rsid w:val="00174418"/>
    <w:rsid w:val="001823AB"/>
    <w:rsid w:val="00184E4B"/>
    <w:rsid w:val="00185F3B"/>
    <w:rsid w:val="001874D9"/>
    <w:rsid w:val="001960E3"/>
    <w:rsid w:val="001A4B05"/>
    <w:rsid w:val="001B1EBE"/>
    <w:rsid w:val="001B2CE4"/>
    <w:rsid w:val="001C17F6"/>
    <w:rsid w:val="001C2E9E"/>
    <w:rsid w:val="001D6848"/>
    <w:rsid w:val="001E10C4"/>
    <w:rsid w:val="001F6646"/>
    <w:rsid w:val="002015A5"/>
    <w:rsid w:val="00201854"/>
    <w:rsid w:val="0020571E"/>
    <w:rsid w:val="00213C5E"/>
    <w:rsid w:val="00223D84"/>
    <w:rsid w:val="00230910"/>
    <w:rsid w:val="002359A4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D2630"/>
    <w:rsid w:val="002D6270"/>
    <w:rsid w:val="002E77A6"/>
    <w:rsid w:val="002F5291"/>
    <w:rsid w:val="00305257"/>
    <w:rsid w:val="003247F3"/>
    <w:rsid w:val="00331CE8"/>
    <w:rsid w:val="00331DE6"/>
    <w:rsid w:val="00362921"/>
    <w:rsid w:val="00367D75"/>
    <w:rsid w:val="003710D8"/>
    <w:rsid w:val="003719DB"/>
    <w:rsid w:val="00373BCA"/>
    <w:rsid w:val="00387766"/>
    <w:rsid w:val="0039251A"/>
    <w:rsid w:val="003A1FC8"/>
    <w:rsid w:val="003C5726"/>
    <w:rsid w:val="003E4C8F"/>
    <w:rsid w:val="003E675C"/>
    <w:rsid w:val="00401144"/>
    <w:rsid w:val="00404225"/>
    <w:rsid w:val="00414F88"/>
    <w:rsid w:val="0043102E"/>
    <w:rsid w:val="00442634"/>
    <w:rsid w:val="004852C8"/>
    <w:rsid w:val="004B2262"/>
    <w:rsid w:val="004C1C75"/>
    <w:rsid w:val="004C541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964B3"/>
    <w:rsid w:val="005A6BF5"/>
    <w:rsid w:val="005B5F84"/>
    <w:rsid w:val="005C57FD"/>
    <w:rsid w:val="005C5A3A"/>
    <w:rsid w:val="005C60D9"/>
    <w:rsid w:val="005D140C"/>
    <w:rsid w:val="0061299B"/>
    <w:rsid w:val="006131A4"/>
    <w:rsid w:val="006169F7"/>
    <w:rsid w:val="00624003"/>
    <w:rsid w:val="006247C4"/>
    <w:rsid w:val="0064133B"/>
    <w:rsid w:val="00651809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A0983"/>
    <w:rsid w:val="007A39F2"/>
    <w:rsid w:val="007A5C01"/>
    <w:rsid w:val="007B04F5"/>
    <w:rsid w:val="007B5CA4"/>
    <w:rsid w:val="007C72E7"/>
    <w:rsid w:val="008047A1"/>
    <w:rsid w:val="0080547B"/>
    <w:rsid w:val="008071B0"/>
    <w:rsid w:val="00815BD5"/>
    <w:rsid w:val="00820710"/>
    <w:rsid w:val="008213C5"/>
    <w:rsid w:val="00835CC6"/>
    <w:rsid w:val="00836680"/>
    <w:rsid w:val="0083766F"/>
    <w:rsid w:val="00846877"/>
    <w:rsid w:val="0085143F"/>
    <w:rsid w:val="00895351"/>
    <w:rsid w:val="008A507B"/>
    <w:rsid w:val="008A5CB7"/>
    <w:rsid w:val="008B3E2D"/>
    <w:rsid w:val="008B7EF4"/>
    <w:rsid w:val="008C2A14"/>
    <w:rsid w:val="008D59E4"/>
    <w:rsid w:val="008F6270"/>
    <w:rsid w:val="00920760"/>
    <w:rsid w:val="009225EE"/>
    <w:rsid w:val="0093754A"/>
    <w:rsid w:val="00942994"/>
    <w:rsid w:val="0095585E"/>
    <w:rsid w:val="00955B27"/>
    <w:rsid w:val="00961D79"/>
    <w:rsid w:val="00962EDB"/>
    <w:rsid w:val="00965C7F"/>
    <w:rsid w:val="00973200"/>
    <w:rsid w:val="009A4C1F"/>
    <w:rsid w:val="009B0397"/>
    <w:rsid w:val="009C3B79"/>
    <w:rsid w:val="009C7F11"/>
    <w:rsid w:val="009F7EDC"/>
    <w:rsid w:val="00A00203"/>
    <w:rsid w:val="00A07A78"/>
    <w:rsid w:val="00A233A0"/>
    <w:rsid w:val="00A244AF"/>
    <w:rsid w:val="00A35B59"/>
    <w:rsid w:val="00A43FF4"/>
    <w:rsid w:val="00A576CA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E39D0"/>
    <w:rsid w:val="00AF16B5"/>
    <w:rsid w:val="00AF2646"/>
    <w:rsid w:val="00B06D52"/>
    <w:rsid w:val="00B15A5F"/>
    <w:rsid w:val="00B2365A"/>
    <w:rsid w:val="00B241CA"/>
    <w:rsid w:val="00B256FE"/>
    <w:rsid w:val="00B264B0"/>
    <w:rsid w:val="00B27D7D"/>
    <w:rsid w:val="00B36620"/>
    <w:rsid w:val="00B36882"/>
    <w:rsid w:val="00B42F7A"/>
    <w:rsid w:val="00B42F9C"/>
    <w:rsid w:val="00B57A24"/>
    <w:rsid w:val="00B63255"/>
    <w:rsid w:val="00B76596"/>
    <w:rsid w:val="00B81F0A"/>
    <w:rsid w:val="00B831D2"/>
    <w:rsid w:val="00B8346E"/>
    <w:rsid w:val="00B91D8D"/>
    <w:rsid w:val="00B91F51"/>
    <w:rsid w:val="00BA2208"/>
    <w:rsid w:val="00BA2AD9"/>
    <w:rsid w:val="00BC513F"/>
    <w:rsid w:val="00BC5AE8"/>
    <w:rsid w:val="00BD0239"/>
    <w:rsid w:val="00BF5CF5"/>
    <w:rsid w:val="00BF7098"/>
    <w:rsid w:val="00C05EF3"/>
    <w:rsid w:val="00C06DBA"/>
    <w:rsid w:val="00C11BA2"/>
    <w:rsid w:val="00C17E93"/>
    <w:rsid w:val="00C32290"/>
    <w:rsid w:val="00C3452A"/>
    <w:rsid w:val="00C37726"/>
    <w:rsid w:val="00C4063B"/>
    <w:rsid w:val="00C42552"/>
    <w:rsid w:val="00C71875"/>
    <w:rsid w:val="00CC0C27"/>
    <w:rsid w:val="00CD670A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3934"/>
    <w:rsid w:val="00D648E8"/>
    <w:rsid w:val="00D65122"/>
    <w:rsid w:val="00D662CE"/>
    <w:rsid w:val="00D667EB"/>
    <w:rsid w:val="00D74EBE"/>
    <w:rsid w:val="00D76A6C"/>
    <w:rsid w:val="00D7712C"/>
    <w:rsid w:val="00D97C93"/>
    <w:rsid w:val="00DA1E6A"/>
    <w:rsid w:val="00DA28ED"/>
    <w:rsid w:val="00DB65AA"/>
    <w:rsid w:val="00DB79E6"/>
    <w:rsid w:val="00DC060C"/>
    <w:rsid w:val="00DC7DB3"/>
    <w:rsid w:val="00DD0552"/>
    <w:rsid w:val="00DD2B98"/>
    <w:rsid w:val="00DE62AD"/>
    <w:rsid w:val="00DF14DB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C27EF"/>
    <w:rsid w:val="00EC52CB"/>
    <w:rsid w:val="00ED0702"/>
    <w:rsid w:val="00ED118E"/>
    <w:rsid w:val="00ED1575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902E7"/>
    <w:rsid w:val="00F91AAE"/>
    <w:rsid w:val="00FA0473"/>
    <w:rsid w:val="00FA388A"/>
    <w:rsid w:val="00FB326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AF929D"/>
  <w15:docId w15:val="{81BEAB95-CDD9-42F9-8783-33463CB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E5F"/>
  </w:style>
  <w:style w:type="paragraph" w:styleId="Naslov1">
    <w:name w:val="heading 1"/>
    <w:basedOn w:val="Navaden"/>
    <w:link w:val="Naslov1Znak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Naslov2">
    <w:name w:val="heading 2"/>
    <w:basedOn w:val="Navaden"/>
    <w:link w:val="Naslov2Znak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E288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E2880"/>
  </w:style>
  <w:style w:type="character" w:styleId="Sprotnaopomba-sklic">
    <w:name w:val="footnote reference"/>
    <w:uiPriority w:val="99"/>
    <w:semiHidden/>
    <w:unhideWhenUsed/>
    <w:rsid w:val="00EE288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67EE"/>
  </w:style>
  <w:style w:type="paragraph" w:styleId="Noga">
    <w:name w:val="footer"/>
    <w:basedOn w:val="Navaden"/>
    <w:link w:val="Nog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CF67EE"/>
  </w:style>
  <w:style w:type="paragraph" w:styleId="Odstavekseznama">
    <w:name w:val="List Paragraph"/>
    <w:basedOn w:val="Navaden"/>
    <w:uiPriority w:val="34"/>
    <w:qFormat/>
    <w:rsid w:val="006131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E529BD"/>
    <w:rPr>
      <w:rFonts w:ascii="Impact" w:eastAsia="Impact" w:hAnsi="Impact" w:cs="Impact"/>
      <w:sz w:val="28"/>
      <w:szCs w:val="28"/>
    </w:rPr>
  </w:style>
  <w:style w:type="character" w:styleId="Besedilooznabemesta">
    <w:name w:val="Placeholder Text"/>
    <w:basedOn w:val="Privzetapisavaodstavka"/>
    <w:uiPriority w:val="99"/>
    <w:semiHidden/>
    <w:rsid w:val="00DE6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4DA8-45D8-4779-9741-115376AF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Suzana Bohorč</cp:lastModifiedBy>
  <cp:revision>2</cp:revision>
  <cp:lastPrinted>2021-03-15T20:47:00Z</cp:lastPrinted>
  <dcterms:created xsi:type="dcterms:W3CDTF">2021-04-28T21:43:00Z</dcterms:created>
  <dcterms:modified xsi:type="dcterms:W3CDTF">2021-04-28T21:43:00Z</dcterms:modified>
</cp:coreProperties>
</file>