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48CD8" w14:textId="03D96967" w:rsidR="00876CB0" w:rsidRPr="00506DB8" w:rsidRDefault="00876CB0" w:rsidP="00876CB0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14:paraId="436C10DC" w14:textId="77777777" w:rsidR="00876CB0" w:rsidRPr="009D68D6" w:rsidRDefault="002C4FAD" w:rsidP="00876CB0">
      <w:pPr>
        <w:spacing w:line="0" w:lineRule="atLeast"/>
        <w:ind w:left="7200" w:hanging="450"/>
        <w:jc w:val="center"/>
        <w:rPr>
          <w:rFonts w:ascii="Impact" w:eastAsia="Impact" w:hAnsi="Impact"/>
          <w:b/>
          <w:sz w:val="40"/>
          <w:szCs w:val="40"/>
          <w:lang w:val="en-GB"/>
        </w:rPr>
      </w:pPr>
      <w:r w:rsidRPr="009D68D6">
        <w:rPr>
          <w:rFonts w:ascii="Impact" w:hAnsi="Impact"/>
          <w:b/>
          <w:sz w:val="40"/>
          <w:szCs w:val="40"/>
          <w:lang w:val="sl"/>
        </w:rPr>
        <w:t>Enota 12</w:t>
      </w:r>
      <w:r w:rsidR="00876CB0" w:rsidRPr="009D68D6">
        <w:rPr>
          <w:rFonts w:ascii="Impact" w:hAnsi="Impact"/>
          <w:b/>
          <w:sz w:val="40"/>
          <w:szCs w:val="40"/>
          <w:lang w:val="sl"/>
        </w:rPr>
        <w:t xml:space="preserve">: </w:t>
      </w:r>
      <w:r w:rsidRPr="009D68D6">
        <w:rPr>
          <w:rFonts w:ascii="Impact" w:hAnsi="Impact"/>
          <w:b/>
          <w:sz w:val="40"/>
          <w:szCs w:val="40"/>
          <w:lang w:val="sl"/>
        </w:rPr>
        <w:t xml:space="preserve"> </w:t>
      </w:r>
      <w:r w:rsidR="00876CB0" w:rsidRPr="009D68D6">
        <w:rPr>
          <w:rFonts w:ascii="Impact" w:hAnsi="Impact"/>
          <w:b/>
          <w:sz w:val="40"/>
          <w:szCs w:val="40"/>
          <w:lang w:val="sl"/>
        </w:rPr>
        <w:t>Kdo so osebe, ki</w:t>
      </w:r>
      <w:r w:rsidRPr="009D68D6">
        <w:rPr>
          <w:rFonts w:ascii="Impact" w:hAnsi="Impact"/>
          <w:b/>
          <w:sz w:val="40"/>
          <w:szCs w:val="40"/>
          <w:lang w:val="sl"/>
        </w:rPr>
        <w:t xml:space="preserve"> so mi</w:t>
      </w:r>
      <w:r w:rsidR="00876CB0" w:rsidRPr="009D68D6">
        <w:rPr>
          <w:rFonts w:ascii="Impact" w:hAnsi="Impact"/>
          <w:b/>
          <w:sz w:val="40"/>
          <w:szCs w:val="40"/>
          <w:lang w:val="sl"/>
        </w:rPr>
        <w:t xml:space="preserve"> pomembne</w:t>
      </w:r>
      <w:r w:rsidR="00980C98" w:rsidRPr="009D68D6">
        <w:rPr>
          <w:rFonts w:ascii="Impact" w:hAnsi="Impact"/>
          <w:b/>
          <w:sz w:val="40"/>
          <w:szCs w:val="40"/>
          <w:lang w:val="sl"/>
        </w:rPr>
        <w:t>?</w:t>
      </w:r>
    </w:p>
    <w:p w14:paraId="23CFB252" w14:textId="77777777" w:rsidR="00876CB0" w:rsidRPr="009D68D6" w:rsidRDefault="00876CB0" w:rsidP="00876CB0">
      <w:pPr>
        <w:spacing w:line="0" w:lineRule="atLeast"/>
        <w:ind w:left="7200" w:firstLine="720"/>
        <w:jc w:val="center"/>
        <w:rPr>
          <w:rFonts w:ascii="Impact" w:eastAsia="Impact" w:hAnsi="Impact"/>
          <w:sz w:val="40"/>
          <w:lang w:val="en-GB"/>
        </w:rPr>
      </w:pPr>
      <w:r w:rsidRPr="009D68D6">
        <w:rPr>
          <w:rFonts w:ascii="Impact" w:hAnsi="Impact"/>
          <w:noProof/>
          <w:sz w:val="40"/>
          <w:lang w:val="sl"/>
        </w:rPr>
        <w:drawing>
          <wp:anchor distT="0" distB="0" distL="114300" distR="114300" simplePos="0" relativeHeight="251681792" behindDoc="1" locked="0" layoutInCell="1" allowOverlap="1" wp14:anchorId="46683D8B" wp14:editId="280DE340">
            <wp:simplePos x="0" y="0"/>
            <wp:positionH relativeFrom="column">
              <wp:posOffset>647700</wp:posOffset>
            </wp:positionH>
            <wp:positionV relativeFrom="paragraph">
              <wp:posOffset>440690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8D6">
        <w:rPr>
          <w:rFonts w:ascii="Impact" w:hAnsi="Impact"/>
          <w:sz w:val="40"/>
          <w:lang w:val="sl"/>
        </w:rPr>
        <w:t>Vaja 2: Moja prijateljstva</w:t>
      </w:r>
    </w:p>
    <w:p w14:paraId="71F8CAEE" w14:textId="77777777" w:rsidR="00876CB0" w:rsidRDefault="00876CB0" w:rsidP="00876CB0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708DEFD0" w14:textId="77777777" w:rsidR="00876CB0" w:rsidRDefault="00876CB0" w:rsidP="00876CB0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1035F960" w14:textId="77777777" w:rsidR="00876CB0" w:rsidRPr="00506DB8" w:rsidRDefault="00876CB0" w:rsidP="00876CB0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876CB0" w:rsidRPr="00506DB8" w:rsidSect="009A4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14:paraId="01AC8044" w14:textId="77777777" w:rsidR="00A34492" w:rsidRPr="00A34492" w:rsidRDefault="00DB79A0" w:rsidP="00A34492">
      <w:pPr>
        <w:pStyle w:val="Naslov2"/>
        <w:spacing w:after="240"/>
        <w:rPr>
          <w:sz w:val="32"/>
          <w:szCs w:val="32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  <w:r>
        <w:rPr>
          <w:sz w:val="32"/>
          <w:szCs w:val="32"/>
          <w:lang w:val="sl"/>
        </w:rPr>
        <w:lastRenderedPageBreak/>
        <w:t>Dejavnost</w:t>
      </w:r>
      <w:r w:rsidR="00A34492" w:rsidRPr="00A34492">
        <w:rPr>
          <w:sz w:val="32"/>
          <w:szCs w:val="32"/>
          <w:lang w:val="sl"/>
        </w:rPr>
        <w:t xml:space="preserve"> 2: Ljudje, ki so mi pomembni</w:t>
      </w:r>
    </w:p>
    <w:p w14:paraId="51C16082" w14:textId="692B28E9" w:rsidR="00A34492" w:rsidRPr="00ED69B6" w:rsidRDefault="00ED69B6" w:rsidP="00A34492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bg-BG"/>
        </w:rPr>
      </w:pPr>
      <w:r w:rsidRPr="00ED69B6">
        <w:rPr>
          <w:sz w:val="22"/>
          <w:szCs w:val="22"/>
          <w:lang w:val="sl"/>
        </w:rPr>
        <w:t>AAWID je povabljen, da zapiše (ali pove) imena ljudi, pomembnih za njega in pojasn</w:t>
      </w:r>
      <w:r w:rsidR="00123976">
        <w:rPr>
          <w:sz w:val="22"/>
          <w:szCs w:val="22"/>
          <w:lang w:val="sl"/>
        </w:rPr>
        <w:t xml:space="preserve">i </w:t>
      </w:r>
      <w:r w:rsidR="0065225A">
        <w:rPr>
          <w:sz w:val="22"/>
          <w:szCs w:val="22"/>
          <w:lang w:val="sl"/>
        </w:rPr>
        <w:t xml:space="preserve">njihovo </w:t>
      </w:r>
      <w:r w:rsidRPr="00ED69B6">
        <w:rPr>
          <w:sz w:val="22"/>
          <w:szCs w:val="22"/>
          <w:lang w:val="sl"/>
        </w:rPr>
        <w:t>vlogo v njegovem življenju</w:t>
      </w:r>
      <w:r>
        <w:rPr>
          <w:sz w:val="22"/>
          <w:szCs w:val="22"/>
          <w:lang w:val="sl"/>
        </w:rPr>
        <w:t>.</w:t>
      </w:r>
    </w:p>
    <w:tbl>
      <w:tblPr>
        <w:tblStyle w:val="Tabelamrea"/>
        <w:tblW w:w="14224" w:type="dxa"/>
        <w:tblLook w:val="04A0" w:firstRow="1" w:lastRow="0" w:firstColumn="1" w:lastColumn="0" w:noHBand="0" w:noVBand="1"/>
      </w:tblPr>
      <w:tblGrid>
        <w:gridCol w:w="4855"/>
        <w:gridCol w:w="9369"/>
      </w:tblGrid>
      <w:tr w:rsidR="00A34492" w:rsidRPr="00506DB8" w14:paraId="20F93EDD" w14:textId="77777777" w:rsidTr="00A34492">
        <w:trPr>
          <w:trHeight w:val="952"/>
        </w:trPr>
        <w:tc>
          <w:tcPr>
            <w:tcW w:w="4855" w:type="dxa"/>
            <w:shd w:val="clear" w:color="auto" w:fill="BDD6EE" w:themeFill="accent1" w:themeFillTint="66"/>
            <w:vAlign w:val="center"/>
          </w:tcPr>
          <w:p w14:paraId="02A030BA" w14:textId="77777777" w:rsidR="00A34492" w:rsidRPr="00506DB8" w:rsidRDefault="00A34492" w:rsidP="00F573C5">
            <w:pPr>
              <w:spacing w:line="0" w:lineRule="atLeast"/>
              <w:jc w:val="center"/>
              <w:rPr>
                <w:rFonts w:ascii="Impact" w:eastAsia="Impact" w:hAnsi="Impact"/>
                <w:sz w:val="28"/>
                <w:lang w:val="en-GB"/>
              </w:rPr>
            </w:pPr>
            <w:r w:rsidRPr="00506DB8">
              <w:rPr>
                <w:sz w:val="28"/>
                <w:lang w:val="sl"/>
              </w:rPr>
              <w:t>Ljudje, ki so mi pomembni</w:t>
            </w:r>
          </w:p>
        </w:tc>
        <w:tc>
          <w:tcPr>
            <w:tcW w:w="9369" w:type="dxa"/>
            <w:shd w:val="clear" w:color="auto" w:fill="BDD6EE" w:themeFill="accent1" w:themeFillTint="66"/>
            <w:vAlign w:val="center"/>
          </w:tcPr>
          <w:p w14:paraId="5679FD5A" w14:textId="321C8129" w:rsidR="00A34492" w:rsidRPr="00506DB8" w:rsidRDefault="001D2873" w:rsidP="00F573C5">
            <w:pPr>
              <w:spacing w:line="0" w:lineRule="atLeast"/>
              <w:jc w:val="center"/>
              <w:rPr>
                <w:rFonts w:ascii="Impact" w:eastAsia="Impact" w:hAnsi="Impact"/>
                <w:sz w:val="28"/>
                <w:lang w:val="en-GB"/>
              </w:rPr>
            </w:pPr>
            <w:r>
              <w:rPr>
                <w:sz w:val="28"/>
                <w:lang w:val="sl"/>
              </w:rPr>
              <w:t xml:space="preserve">Zakaj </w:t>
            </w:r>
            <w:r w:rsidR="00A34492" w:rsidRPr="00506DB8">
              <w:rPr>
                <w:sz w:val="28"/>
                <w:lang w:val="sl"/>
              </w:rPr>
              <w:t>je</w:t>
            </w:r>
            <w:r>
              <w:rPr>
                <w:lang w:val="sl"/>
              </w:rPr>
              <w:t xml:space="preserve"> </w:t>
            </w:r>
            <w:r>
              <w:rPr>
                <w:sz w:val="28"/>
                <w:lang w:val="sl"/>
              </w:rPr>
              <w:t>tako?</w:t>
            </w:r>
            <w:r>
              <w:rPr>
                <w:lang w:val="sl"/>
              </w:rPr>
              <w:t xml:space="preserve"> </w:t>
            </w:r>
            <w:r w:rsidR="00A34492" w:rsidRPr="00506DB8">
              <w:rPr>
                <w:sz w:val="28"/>
                <w:lang w:val="sl"/>
              </w:rPr>
              <w:t xml:space="preserve"> </w:t>
            </w:r>
          </w:p>
        </w:tc>
      </w:tr>
      <w:tr w:rsidR="00A34492" w:rsidRPr="00506DB8" w14:paraId="1F5BABE3" w14:textId="77777777" w:rsidTr="00A34492">
        <w:trPr>
          <w:trHeight w:val="898"/>
        </w:trPr>
        <w:tc>
          <w:tcPr>
            <w:tcW w:w="4855" w:type="dxa"/>
          </w:tcPr>
          <w:p w14:paraId="14ED749C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14:paraId="749F53B8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14:paraId="716ADB4A" w14:textId="77777777" w:rsidTr="00A34492">
        <w:trPr>
          <w:trHeight w:val="952"/>
        </w:trPr>
        <w:tc>
          <w:tcPr>
            <w:tcW w:w="4855" w:type="dxa"/>
          </w:tcPr>
          <w:p w14:paraId="1ADDE8A0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14:paraId="4E320EB4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14:paraId="2DA89C0A" w14:textId="77777777" w:rsidTr="00A34492">
        <w:trPr>
          <w:trHeight w:val="898"/>
        </w:trPr>
        <w:tc>
          <w:tcPr>
            <w:tcW w:w="4855" w:type="dxa"/>
          </w:tcPr>
          <w:p w14:paraId="2B6BA629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14:paraId="5BD24B89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14:paraId="5F572247" w14:textId="77777777" w:rsidTr="00A34492">
        <w:trPr>
          <w:trHeight w:val="952"/>
        </w:trPr>
        <w:tc>
          <w:tcPr>
            <w:tcW w:w="4855" w:type="dxa"/>
          </w:tcPr>
          <w:p w14:paraId="3876FA3C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14:paraId="476A9807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14:paraId="10E3AE10" w14:textId="77777777" w:rsidTr="00A34492">
        <w:trPr>
          <w:trHeight w:val="898"/>
        </w:trPr>
        <w:tc>
          <w:tcPr>
            <w:tcW w:w="4855" w:type="dxa"/>
          </w:tcPr>
          <w:p w14:paraId="2CCAE08D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14:paraId="7E154421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  <w:tr w:rsidR="00A34492" w:rsidRPr="00506DB8" w14:paraId="2525A7D9" w14:textId="77777777" w:rsidTr="00A34492">
        <w:trPr>
          <w:trHeight w:val="952"/>
        </w:trPr>
        <w:tc>
          <w:tcPr>
            <w:tcW w:w="4855" w:type="dxa"/>
          </w:tcPr>
          <w:p w14:paraId="099949E6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  <w:tc>
          <w:tcPr>
            <w:tcW w:w="9369" w:type="dxa"/>
          </w:tcPr>
          <w:p w14:paraId="58B4A4DD" w14:textId="77777777" w:rsidR="00A34492" w:rsidRPr="00506DB8" w:rsidRDefault="00A34492" w:rsidP="00F573C5">
            <w:pPr>
              <w:spacing w:line="0" w:lineRule="atLeast"/>
              <w:rPr>
                <w:rFonts w:ascii="Impact" w:eastAsia="Impact" w:hAnsi="Impact"/>
                <w:sz w:val="28"/>
                <w:lang w:val="en-GB"/>
              </w:rPr>
            </w:pPr>
          </w:p>
        </w:tc>
      </w:tr>
    </w:tbl>
    <w:p w14:paraId="30A50973" w14:textId="473CD58D" w:rsidR="00876CB0" w:rsidRPr="00506DB8" w:rsidRDefault="00876CB0" w:rsidP="00A34492">
      <w:pPr>
        <w:rPr>
          <w:rFonts w:ascii="Impact" w:eastAsia="Impact" w:hAnsi="Impact"/>
          <w:sz w:val="28"/>
          <w:lang w:val="en-GB"/>
        </w:rPr>
      </w:pPr>
    </w:p>
    <w:sectPr w:rsidR="00876CB0" w:rsidRPr="00506DB8" w:rsidSect="00A344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7180" w:h="12247" w:orient="landscape"/>
      <w:pgMar w:top="1440" w:right="1419" w:bottom="990" w:left="1440" w:header="0" w:footer="0" w:gutter="0"/>
      <w:cols w:space="5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1A1E" w14:textId="77777777" w:rsidR="00E73445" w:rsidRDefault="00E73445" w:rsidP="00EE2880">
      <w:r>
        <w:rPr>
          <w:lang w:val="sl"/>
        </w:rPr>
        <w:separator/>
      </w:r>
    </w:p>
  </w:endnote>
  <w:endnote w:type="continuationSeparator" w:id="0">
    <w:p w14:paraId="2D5F1988" w14:textId="77777777" w:rsidR="00E73445" w:rsidRDefault="00E73445" w:rsidP="00EE2880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D290" w14:textId="77777777" w:rsidR="00876CB0" w:rsidRDefault="00876C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226D" w14:textId="77777777" w:rsidR="00876CB0" w:rsidRDefault="00876CB0">
    <w:pPr>
      <w:pStyle w:val="Noga"/>
    </w:pPr>
    <w:r>
      <w:rPr>
        <w:noProof/>
        <w:sz w:val="40"/>
        <w:lang w:val="sl"/>
      </w:rPr>
      <w:drawing>
        <wp:anchor distT="0" distB="0" distL="114300" distR="114300" simplePos="0" relativeHeight="251667456" behindDoc="1" locked="0" layoutInCell="1" allowOverlap="1" wp14:anchorId="69A655BC" wp14:editId="2D33EB2F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38C2" w14:textId="77777777" w:rsidR="00876CB0" w:rsidRDefault="00876CB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F4FB" w14:textId="77777777" w:rsidR="00AC1519" w:rsidRDefault="00AC1519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2253" w14:textId="77777777" w:rsidR="0043102E" w:rsidRDefault="0043102E">
    <w:pPr>
      <w:pStyle w:val="Noga"/>
    </w:pPr>
    <w:r>
      <w:rPr>
        <w:noProof/>
        <w:sz w:val="40"/>
        <w:lang w:val="sl"/>
      </w:rPr>
      <w:drawing>
        <wp:anchor distT="0" distB="0" distL="114300" distR="114300" simplePos="0" relativeHeight="251663360" behindDoc="1" locked="0" layoutInCell="1" allowOverlap="1" wp14:anchorId="1682C15C" wp14:editId="31409301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74A" w14:textId="77777777" w:rsidR="00AC1519" w:rsidRDefault="00AC1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5FBE" w14:textId="77777777" w:rsidR="00E73445" w:rsidRDefault="00E73445" w:rsidP="00EE2880">
      <w:r>
        <w:rPr>
          <w:lang w:val="sl"/>
        </w:rPr>
        <w:separator/>
      </w:r>
    </w:p>
  </w:footnote>
  <w:footnote w:type="continuationSeparator" w:id="0">
    <w:p w14:paraId="771F63BF" w14:textId="77777777" w:rsidR="00E73445" w:rsidRDefault="00E73445" w:rsidP="00EE2880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37FF" w14:textId="77777777" w:rsidR="00876CB0" w:rsidRDefault="00876C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B68A" w14:textId="77777777" w:rsidR="00876CB0" w:rsidRDefault="00876CB0">
    <w:pPr>
      <w:pStyle w:val="Glava"/>
    </w:pPr>
    <w:r>
      <w:rPr>
        <w:noProof/>
        <w:lang w:val="sl"/>
      </w:rPr>
      <w:drawing>
        <wp:anchor distT="0" distB="0" distL="114300" distR="114300" simplePos="0" relativeHeight="251666432" behindDoc="1" locked="0" layoutInCell="1" allowOverlap="1" wp14:anchorId="67013E1F" wp14:editId="35B90B3F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CE7D97" w14:textId="77777777" w:rsidR="00876CB0" w:rsidRDefault="00876CB0">
    <w:pPr>
      <w:pStyle w:val="Glava"/>
    </w:pPr>
  </w:p>
  <w:p w14:paraId="69B4B8D5" w14:textId="77777777" w:rsidR="00876CB0" w:rsidRDefault="00876CB0">
    <w:pPr>
      <w:pStyle w:val="Glava"/>
    </w:pPr>
  </w:p>
  <w:p w14:paraId="5523BF50" w14:textId="77777777" w:rsidR="00876CB0" w:rsidRDefault="00876CB0">
    <w:pPr>
      <w:pStyle w:val="Glava"/>
    </w:pPr>
    <w:r>
      <w:rPr>
        <w:noProof/>
        <w:lang w:val="sl"/>
      </w:rPr>
      <w:drawing>
        <wp:anchor distT="0" distB="0" distL="114300" distR="114300" simplePos="0" relativeHeight="251665408" behindDoc="1" locked="0" layoutInCell="1" allowOverlap="1" wp14:anchorId="16F13D84" wp14:editId="3FD1AB53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6F3B2D" w14:textId="77777777" w:rsidR="00876CB0" w:rsidRDefault="00876CB0">
    <w:pPr>
      <w:pStyle w:val="Glava"/>
    </w:pPr>
  </w:p>
  <w:p w14:paraId="613E0264" w14:textId="77777777" w:rsidR="00876CB0" w:rsidRDefault="00876CB0">
    <w:pPr>
      <w:pStyle w:val="Glava"/>
    </w:pPr>
  </w:p>
  <w:p w14:paraId="22EE9663" w14:textId="77777777" w:rsidR="00876CB0" w:rsidRDefault="00876CB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943" w14:textId="77777777" w:rsidR="00876CB0" w:rsidRDefault="00876CB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82E0" w14:textId="77777777" w:rsidR="00AC1519" w:rsidRDefault="00AC1519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F74A" w14:textId="77777777" w:rsidR="0043102E" w:rsidRDefault="0043102E">
    <w:pPr>
      <w:pStyle w:val="Glava"/>
    </w:pPr>
    <w:r>
      <w:rPr>
        <w:noProof/>
        <w:lang w:val="sl"/>
      </w:rPr>
      <w:drawing>
        <wp:anchor distT="0" distB="0" distL="114300" distR="114300" simplePos="0" relativeHeight="251661312" behindDoc="1" locked="0" layoutInCell="1" allowOverlap="1" wp14:anchorId="3BD23467" wp14:editId="0A313474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9D47D31" w14:textId="77777777" w:rsidR="0043102E" w:rsidRDefault="0043102E">
    <w:pPr>
      <w:pStyle w:val="Glava"/>
    </w:pPr>
  </w:p>
  <w:p w14:paraId="77D39A31" w14:textId="77777777" w:rsidR="0043102E" w:rsidRDefault="0043102E">
    <w:pPr>
      <w:pStyle w:val="Glava"/>
    </w:pPr>
  </w:p>
  <w:p w14:paraId="0BCF2F08" w14:textId="77777777" w:rsidR="0043102E" w:rsidRDefault="00AC1519">
    <w:pPr>
      <w:pStyle w:val="Glava"/>
    </w:pPr>
    <w:r>
      <w:rPr>
        <w:noProof/>
        <w:lang w:val="sl"/>
      </w:rPr>
      <w:drawing>
        <wp:anchor distT="0" distB="0" distL="114300" distR="114300" simplePos="0" relativeHeight="251659264" behindDoc="1" locked="0" layoutInCell="1" allowOverlap="1" wp14:anchorId="1CB6023C" wp14:editId="0D808534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4C08AB" w14:textId="77777777" w:rsidR="0043102E" w:rsidRDefault="0043102E">
    <w:pPr>
      <w:pStyle w:val="Glava"/>
    </w:pPr>
  </w:p>
  <w:p w14:paraId="4DF55BE4" w14:textId="77777777" w:rsidR="0043102E" w:rsidRDefault="0043102E">
    <w:pPr>
      <w:pStyle w:val="Glava"/>
    </w:pPr>
  </w:p>
  <w:p w14:paraId="58D31683" w14:textId="77777777" w:rsidR="0043102E" w:rsidRDefault="0043102E">
    <w:pPr>
      <w:pStyle w:val="Glav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69D1" w14:textId="77777777" w:rsidR="00AC1519" w:rsidRDefault="00AC15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gFAFUjcZA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704D6"/>
    <w:rsid w:val="00071D18"/>
    <w:rsid w:val="00076F2E"/>
    <w:rsid w:val="000A2A05"/>
    <w:rsid w:val="000D0295"/>
    <w:rsid w:val="000E6BCA"/>
    <w:rsid w:val="000F785D"/>
    <w:rsid w:val="001017C8"/>
    <w:rsid w:val="00123380"/>
    <w:rsid w:val="00123976"/>
    <w:rsid w:val="00131B51"/>
    <w:rsid w:val="001427B7"/>
    <w:rsid w:val="00147368"/>
    <w:rsid w:val="00172AA7"/>
    <w:rsid w:val="0017426F"/>
    <w:rsid w:val="00174418"/>
    <w:rsid w:val="00184E4B"/>
    <w:rsid w:val="00185F3B"/>
    <w:rsid w:val="001874D9"/>
    <w:rsid w:val="001960E3"/>
    <w:rsid w:val="001A4B05"/>
    <w:rsid w:val="001B1EBE"/>
    <w:rsid w:val="001B2CE4"/>
    <w:rsid w:val="001C17F6"/>
    <w:rsid w:val="001D2873"/>
    <w:rsid w:val="001D6848"/>
    <w:rsid w:val="001E10C4"/>
    <w:rsid w:val="001F6646"/>
    <w:rsid w:val="002015A5"/>
    <w:rsid w:val="0020571E"/>
    <w:rsid w:val="002116A2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C4FAD"/>
    <w:rsid w:val="002D263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96CF2"/>
    <w:rsid w:val="003A1FC8"/>
    <w:rsid w:val="003E675C"/>
    <w:rsid w:val="00401144"/>
    <w:rsid w:val="00404225"/>
    <w:rsid w:val="00414F88"/>
    <w:rsid w:val="00420CE9"/>
    <w:rsid w:val="0043102E"/>
    <w:rsid w:val="00436376"/>
    <w:rsid w:val="00442634"/>
    <w:rsid w:val="004852C8"/>
    <w:rsid w:val="004B2262"/>
    <w:rsid w:val="004B39D5"/>
    <w:rsid w:val="004B6A7A"/>
    <w:rsid w:val="004C1C75"/>
    <w:rsid w:val="004C5414"/>
    <w:rsid w:val="004E1731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96534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5225A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60A43"/>
    <w:rsid w:val="0078019B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13C5"/>
    <w:rsid w:val="00832AA0"/>
    <w:rsid w:val="00835CC6"/>
    <w:rsid w:val="00836680"/>
    <w:rsid w:val="0083766F"/>
    <w:rsid w:val="00846877"/>
    <w:rsid w:val="0085143F"/>
    <w:rsid w:val="00876CB0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5585E"/>
    <w:rsid w:val="00955B27"/>
    <w:rsid w:val="009604E2"/>
    <w:rsid w:val="00962EDB"/>
    <w:rsid w:val="00965C7F"/>
    <w:rsid w:val="00973200"/>
    <w:rsid w:val="00980C98"/>
    <w:rsid w:val="009A4C1F"/>
    <w:rsid w:val="009C3B79"/>
    <w:rsid w:val="009C7F11"/>
    <w:rsid w:val="009D68D6"/>
    <w:rsid w:val="00A07A78"/>
    <w:rsid w:val="00A233A0"/>
    <w:rsid w:val="00A244AF"/>
    <w:rsid w:val="00A34492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2646"/>
    <w:rsid w:val="00B06D52"/>
    <w:rsid w:val="00B1374E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4499"/>
    <w:rsid w:val="00C05EF3"/>
    <w:rsid w:val="00C11BA2"/>
    <w:rsid w:val="00C17E93"/>
    <w:rsid w:val="00C32290"/>
    <w:rsid w:val="00C3452A"/>
    <w:rsid w:val="00C37726"/>
    <w:rsid w:val="00C4063B"/>
    <w:rsid w:val="00C71875"/>
    <w:rsid w:val="00CA4037"/>
    <w:rsid w:val="00CB1E63"/>
    <w:rsid w:val="00CC0C27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A0"/>
    <w:rsid w:val="00DB79E6"/>
    <w:rsid w:val="00DC060C"/>
    <w:rsid w:val="00DD0552"/>
    <w:rsid w:val="00DD2B98"/>
    <w:rsid w:val="00DF6A56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3445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D69B6"/>
    <w:rsid w:val="00EE1BA7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0C27"/>
    <w:rsid w:val="00F6309A"/>
    <w:rsid w:val="00F6493B"/>
    <w:rsid w:val="00F651DB"/>
    <w:rsid w:val="00F67692"/>
    <w:rsid w:val="00F70D85"/>
    <w:rsid w:val="00F731DE"/>
    <w:rsid w:val="00F902E7"/>
    <w:rsid w:val="00F91AAE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82284"/>
  <w15:docId w15:val="{E1BA8F90-F435-4E1E-9195-DF7EE990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E5F"/>
  </w:style>
  <w:style w:type="paragraph" w:styleId="Naslov1">
    <w:name w:val="heading 1"/>
    <w:basedOn w:val="Navaden"/>
    <w:link w:val="Naslov1Znak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link w:val="Naslov2Znak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288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2880"/>
  </w:style>
  <w:style w:type="character" w:styleId="Sprotnaopomba-sklic">
    <w:name w:val="footnote reference"/>
    <w:uiPriority w:val="99"/>
    <w:semiHidden/>
    <w:unhideWhenUsed/>
    <w:rsid w:val="00EE288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67EE"/>
  </w:style>
  <w:style w:type="paragraph" w:styleId="Noga">
    <w:name w:val="footer"/>
    <w:basedOn w:val="Navaden"/>
    <w:link w:val="Nog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F67EE"/>
  </w:style>
  <w:style w:type="paragraph" w:styleId="Odstavekseznama">
    <w:name w:val="List Paragraph"/>
    <w:basedOn w:val="Navaden"/>
    <w:uiPriority w:val="34"/>
    <w:qFormat/>
    <w:rsid w:val="006131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E529BD"/>
    <w:rPr>
      <w:rFonts w:ascii="Impact" w:eastAsia="Impact" w:hAnsi="Impact" w:cs="Impact"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211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4AEE-12B7-4FFB-9C8C-D247E5AF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Suzana Bohorč</cp:lastModifiedBy>
  <cp:revision>3</cp:revision>
  <cp:lastPrinted>2021-03-15T20:27:00Z</cp:lastPrinted>
  <dcterms:created xsi:type="dcterms:W3CDTF">2021-04-28T21:17:00Z</dcterms:created>
  <dcterms:modified xsi:type="dcterms:W3CDTF">2021-04-28T21:18:00Z</dcterms:modified>
</cp:coreProperties>
</file>