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3751C3" w14:textId="77777777"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14:paraId="11485AF8" w14:textId="72968797" w:rsidR="00B72F80" w:rsidRPr="00D31CB7" w:rsidRDefault="00D31CB7" w:rsidP="00B72F80">
      <w:pPr>
        <w:spacing w:line="0" w:lineRule="atLeast"/>
        <w:ind w:left="7200" w:hanging="540"/>
        <w:jc w:val="center"/>
        <w:rPr>
          <w:lang w:val="sl-SI"/>
        </w:rPr>
      </w:pPr>
      <w:r w:rsidRPr="00D31CB7">
        <w:rPr>
          <w:rFonts w:ascii="Impact" w:eastAsia="Impact" w:hAnsi="Impact"/>
          <w:b/>
          <w:sz w:val="40"/>
          <w:lang w:val="sl-SI"/>
        </w:rPr>
        <w:t>Enota</w:t>
      </w:r>
      <w:r w:rsidR="00223D84" w:rsidRPr="00D31CB7">
        <w:rPr>
          <w:rFonts w:ascii="Impact" w:eastAsia="Impact" w:hAnsi="Impact"/>
          <w:b/>
          <w:sz w:val="40"/>
          <w:lang w:val="sl-SI"/>
        </w:rPr>
        <w:t xml:space="preserve"> </w:t>
      </w:r>
      <w:r w:rsidR="009A4C1F" w:rsidRPr="00D31CB7">
        <w:rPr>
          <w:rFonts w:ascii="Impact" w:eastAsia="Impact" w:hAnsi="Impact"/>
          <w:b/>
          <w:sz w:val="40"/>
          <w:lang w:val="sl-SI"/>
        </w:rPr>
        <w:t>1</w:t>
      </w:r>
      <w:r w:rsidR="008D0461" w:rsidRPr="00D31CB7">
        <w:rPr>
          <w:rFonts w:ascii="Impact" w:eastAsia="Impact" w:hAnsi="Impact"/>
          <w:b/>
          <w:sz w:val="40"/>
          <w:lang w:val="sl-SI"/>
        </w:rPr>
        <w:t>2</w:t>
      </w:r>
      <w:r w:rsidR="00223D84" w:rsidRPr="00D31CB7">
        <w:rPr>
          <w:rFonts w:ascii="Impact" w:eastAsia="Impact" w:hAnsi="Impact"/>
          <w:b/>
          <w:sz w:val="40"/>
          <w:lang w:val="sl-SI"/>
        </w:rPr>
        <w:t xml:space="preserve">: </w:t>
      </w:r>
      <w:r w:rsidRPr="00D31CB7">
        <w:rPr>
          <w:rFonts w:ascii="Impact" w:eastAsia="Impact" w:hAnsi="Impact"/>
          <w:b/>
          <w:sz w:val="40"/>
          <w:lang w:val="sl-SI"/>
        </w:rPr>
        <w:t>Kdo so zame pomembne osebe</w:t>
      </w:r>
      <w:r w:rsidR="00B72F80" w:rsidRPr="00D31CB7">
        <w:rPr>
          <w:rFonts w:ascii="Impact" w:eastAsia="Impact" w:hAnsi="Impact"/>
          <w:b/>
          <w:sz w:val="40"/>
          <w:lang w:val="sl-SI"/>
        </w:rPr>
        <w:t>?</w:t>
      </w:r>
    </w:p>
    <w:p w14:paraId="1FD68741" w14:textId="1DFE95E3" w:rsidR="00223D84" w:rsidRPr="00B72F80" w:rsidRDefault="00D31CB7" w:rsidP="00CF67EE">
      <w:pPr>
        <w:spacing w:line="0" w:lineRule="atLeast"/>
        <w:ind w:left="7200" w:firstLine="720"/>
        <w:jc w:val="center"/>
        <w:rPr>
          <w:rFonts w:ascii="Impact" w:eastAsia="Impact" w:hAnsi="Impact"/>
          <w:sz w:val="40"/>
          <w:lang w:val="en-GB"/>
        </w:rPr>
      </w:pPr>
      <w:r w:rsidRPr="00D31CB7">
        <w:rPr>
          <w:rFonts w:ascii="Impact" w:eastAsia="Impact" w:hAnsi="Impact"/>
          <w:sz w:val="40"/>
          <w:lang w:val="sl-SI"/>
        </w:rPr>
        <w:t>Vaja</w:t>
      </w:r>
      <w:r w:rsidR="00B72F80" w:rsidRPr="00D31CB7">
        <w:rPr>
          <w:rFonts w:ascii="Impact" w:eastAsia="Impact" w:hAnsi="Impact"/>
          <w:sz w:val="40"/>
          <w:lang w:val="sl-SI"/>
        </w:rPr>
        <w:t xml:space="preserve"> 1: </w:t>
      </w:r>
      <w:r w:rsidRPr="00D31CB7">
        <w:rPr>
          <w:rFonts w:ascii="Impact" w:eastAsia="Impact" w:hAnsi="Impact"/>
          <w:sz w:val="40"/>
          <w:lang w:val="sl-SI"/>
        </w:rPr>
        <w:t>Moja družina in sorodniki</w:t>
      </w:r>
    </w:p>
    <w:p w14:paraId="040F9412" w14:textId="77777777" w:rsidR="00F70D85" w:rsidRPr="00E01D29" w:rsidRDefault="00B72F80" w:rsidP="00E01D29">
      <w:pPr>
        <w:spacing w:line="0" w:lineRule="atLeast"/>
        <w:rPr>
          <w:rFonts w:ascii="Impact" w:eastAsia="Impact" w:hAnsi="Impact"/>
          <w:b/>
          <w:sz w:val="40"/>
          <w:lang w:val="en-GB"/>
        </w:rPr>
        <w:sectPr w:rsidR="00F70D85" w:rsidRPr="00E01D29" w:rsidSect="009A4C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  <w:r>
        <w:rPr>
          <w:rFonts w:ascii="Impact" w:eastAsia="Impact" w:hAnsi="Impact"/>
          <w:noProof/>
          <w:sz w:val="40"/>
          <w:lang w:val="es-ES" w:eastAsia="es-ES"/>
        </w:rPr>
        <w:drawing>
          <wp:anchor distT="0" distB="0" distL="114300" distR="114300" simplePos="0" relativeHeight="251742720" behindDoc="1" locked="0" layoutInCell="1" allowOverlap="1" wp14:anchorId="3400EDFC" wp14:editId="22B6A96D">
            <wp:simplePos x="0" y="0"/>
            <wp:positionH relativeFrom="column">
              <wp:posOffset>647700</wp:posOffset>
            </wp:positionH>
            <wp:positionV relativeFrom="paragraph">
              <wp:posOffset>321310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026A4" w14:textId="77777777" w:rsidR="00E01D29" w:rsidRPr="00506DB8" w:rsidRDefault="00E01D29" w:rsidP="00E01D29">
      <w:pPr>
        <w:spacing w:line="0" w:lineRule="atLeast"/>
        <w:rPr>
          <w:rFonts w:ascii="Georgia" w:eastAsia="Georgia" w:hAnsi="Georgia"/>
          <w:sz w:val="22"/>
          <w:lang w:val="en-GB"/>
        </w:rPr>
      </w:pPr>
      <w:bookmarkStart w:id="0" w:name="page2"/>
      <w:bookmarkStart w:id="1" w:name="page3"/>
      <w:bookmarkStart w:id="2" w:name="page4"/>
      <w:bookmarkStart w:id="3" w:name="page6"/>
      <w:bookmarkEnd w:id="0"/>
      <w:bookmarkEnd w:id="1"/>
      <w:bookmarkEnd w:id="2"/>
      <w:bookmarkEnd w:id="3"/>
    </w:p>
    <w:p w14:paraId="54C752F2" w14:textId="77777777" w:rsidR="00E01D29" w:rsidRDefault="00E01D29" w:rsidP="00E01D29">
      <w:pPr>
        <w:pStyle w:val="Naslov2"/>
        <w:spacing w:after="240"/>
        <w:ind w:left="0"/>
        <w:sectPr w:rsidR="00E01D29" w:rsidSect="00E01D29">
          <w:pgSz w:w="17180" w:h="12247" w:orient="landscape"/>
          <w:pgMar w:top="1440" w:right="1419" w:bottom="990" w:left="1440" w:header="0" w:footer="0" w:gutter="0"/>
          <w:cols w:num="2" w:space="1" w:equalWidth="0">
            <w:col w:w="7000" w:space="580"/>
            <w:col w:w="6740"/>
          </w:cols>
          <w:docGrid w:linePitch="360"/>
        </w:sectPr>
      </w:pPr>
    </w:p>
    <w:p w14:paraId="7DC5E0EE" w14:textId="21EB0724" w:rsidR="00F16668" w:rsidRPr="00D31CB7" w:rsidRDefault="00D31CB7" w:rsidP="00E01D29">
      <w:pPr>
        <w:pStyle w:val="Naslov2"/>
        <w:spacing w:after="240"/>
        <w:ind w:left="0"/>
        <w:rPr>
          <w:sz w:val="32"/>
          <w:szCs w:val="32"/>
          <w:lang w:val="sl-SI"/>
        </w:rPr>
      </w:pPr>
      <w:r w:rsidRPr="00D31CB7">
        <w:rPr>
          <w:sz w:val="32"/>
          <w:szCs w:val="32"/>
          <w:lang w:val="sl-SI"/>
        </w:rPr>
        <w:t>Dejavnost</w:t>
      </w:r>
      <w:r w:rsidR="00F16668" w:rsidRPr="00D31CB7">
        <w:rPr>
          <w:sz w:val="32"/>
          <w:szCs w:val="32"/>
          <w:lang w:val="sl-SI"/>
        </w:rPr>
        <w:t xml:space="preserve"> 2: </w:t>
      </w:r>
      <w:r w:rsidRPr="00D31CB7">
        <w:rPr>
          <w:sz w:val="32"/>
          <w:szCs w:val="32"/>
          <w:lang w:val="sl-SI"/>
        </w:rPr>
        <w:t>Kd</w:t>
      </w:r>
      <w:r w:rsidR="00F16668" w:rsidRPr="00D31CB7">
        <w:rPr>
          <w:sz w:val="32"/>
          <w:szCs w:val="32"/>
          <w:lang w:val="sl-SI"/>
        </w:rPr>
        <w:t xml:space="preserve">o </w:t>
      </w:r>
      <w:r w:rsidRPr="00D31CB7">
        <w:rPr>
          <w:sz w:val="32"/>
          <w:szCs w:val="32"/>
          <w:lang w:val="sl-SI"/>
        </w:rPr>
        <w:t>je del moje družine</w:t>
      </w:r>
      <w:r w:rsidR="00920760" w:rsidRPr="00D31CB7">
        <w:rPr>
          <w:sz w:val="32"/>
          <w:szCs w:val="32"/>
          <w:lang w:val="sl-SI"/>
        </w:rPr>
        <w:t>?</w:t>
      </w:r>
    </w:p>
    <w:tbl>
      <w:tblPr>
        <w:tblStyle w:val="Tabelamrea"/>
        <w:tblpPr w:leftFromText="180" w:rightFromText="180" w:vertAnchor="text" w:horzAnchor="margin" w:tblpY="1532"/>
        <w:tblW w:w="14447" w:type="dxa"/>
        <w:tblLook w:val="04A0" w:firstRow="1" w:lastRow="0" w:firstColumn="1" w:lastColumn="0" w:noHBand="0" w:noVBand="1"/>
      </w:tblPr>
      <w:tblGrid>
        <w:gridCol w:w="4562"/>
        <w:gridCol w:w="9885"/>
      </w:tblGrid>
      <w:tr w:rsidR="00E01D29" w:rsidRPr="00E01D29" w14:paraId="4C0EE7CA" w14:textId="77777777" w:rsidTr="00F87E80">
        <w:trPr>
          <w:trHeight w:val="815"/>
        </w:trPr>
        <w:tc>
          <w:tcPr>
            <w:tcW w:w="4562" w:type="dxa"/>
          </w:tcPr>
          <w:p w14:paraId="2B53148E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14:paraId="2D485C6F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14:paraId="39F90368" w14:textId="77777777" w:rsidTr="00F87E80">
        <w:trPr>
          <w:trHeight w:val="815"/>
        </w:trPr>
        <w:tc>
          <w:tcPr>
            <w:tcW w:w="4562" w:type="dxa"/>
          </w:tcPr>
          <w:p w14:paraId="72DF0593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14:paraId="70E5C665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14:paraId="529A7D77" w14:textId="77777777" w:rsidTr="00F87E80">
        <w:trPr>
          <w:trHeight w:val="815"/>
        </w:trPr>
        <w:tc>
          <w:tcPr>
            <w:tcW w:w="4562" w:type="dxa"/>
          </w:tcPr>
          <w:p w14:paraId="21048A38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14:paraId="46374D3A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14:paraId="33A7E5B7" w14:textId="77777777" w:rsidTr="00F87E80">
        <w:trPr>
          <w:trHeight w:val="815"/>
        </w:trPr>
        <w:tc>
          <w:tcPr>
            <w:tcW w:w="4562" w:type="dxa"/>
          </w:tcPr>
          <w:p w14:paraId="0BCC1E71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14:paraId="30B89138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14:paraId="232BACB8" w14:textId="77777777" w:rsidTr="00F87E80">
        <w:trPr>
          <w:trHeight w:val="815"/>
        </w:trPr>
        <w:tc>
          <w:tcPr>
            <w:tcW w:w="4562" w:type="dxa"/>
          </w:tcPr>
          <w:p w14:paraId="4B246530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14:paraId="4E4AB5C2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14:paraId="30CF6490" w14:textId="77777777" w:rsidTr="00F87E80">
        <w:trPr>
          <w:trHeight w:val="815"/>
        </w:trPr>
        <w:tc>
          <w:tcPr>
            <w:tcW w:w="4562" w:type="dxa"/>
          </w:tcPr>
          <w:p w14:paraId="5D8DCF21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14:paraId="24501F59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  <w:tr w:rsidR="00E01D29" w:rsidRPr="00E01D29" w14:paraId="5657C3EB" w14:textId="77777777" w:rsidTr="00F87E80">
        <w:trPr>
          <w:trHeight w:val="815"/>
        </w:trPr>
        <w:tc>
          <w:tcPr>
            <w:tcW w:w="4562" w:type="dxa"/>
          </w:tcPr>
          <w:p w14:paraId="1F51A9E1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  <w:tc>
          <w:tcPr>
            <w:tcW w:w="9885" w:type="dxa"/>
          </w:tcPr>
          <w:p w14:paraId="1AEECDBE" w14:textId="77777777" w:rsidR="00E01D29" w:rsidRPr="00E01D29" w:rsidRDefault="00E01D29" w:rsidP="00E01D29">
            <w:pPr>
              <w:spacing w:line="276" w:lineRule="auto"/>
              <w:jc w:val="both"/>
              <w:rPr>
                <w:rFonts w:ascii="Georgia" w:eastAsia="Georgia" w:hAnsi="Georgia"/>
                <w:sz w:val="28"/>
                <w:szCs w:val="28"/>
                <w:lang w:val="en-GB"/>
              </w:rPr>
            </w:pPr>
          </w:p>
        </w:tc>
      </w:tr>
    </w:tbl>
    <w:p w14:paraId="0003FCAB" w14:textId="6874CCE8" w:rsidR="001F6646" w:rsidRPr="00D31CB7" w:rsidRDefault="00D04048" w:rsidP="00D04048">
      <w:pPr>
        <w:spacing w:line="276" w:lineRule="auto"/>
        <w:jc w:val="both"/>
        <w:rPr>
          <w:rFonts w:ascii="Georgia" w:eastAsia="Georgia" w:hAnsi="Georgia"/>
          <w:sz w:val="22"/>
          <w:szCs w:val="22"/>
          <w:lang w:val="sl-SI"/>
        </w:rPr>
      </w:pPr>
      <w:r w:rsidRPr="00D31CB7">
        <w:rPr>
          <w:rFonts w:ascii="Georgia" w:hAnsi="Georgia"/>
          <w:sz w:val="22"/>
          <w:szCs w:val="22"/>
          <w:lang w:val="sl-SI"/>
        </w:rPr>
        <w:t xml:space="preserve">AAWID </w:t>
      </w:r>
      <w:r w:rsidR="00D31CB7" w:rsidRPr="00D31CB7">
        <w:rPr>
          <w:rFonts w:ascii="Georgia" w:hAnsi="Georgia"/>
          <w:sz w:val="22"/>
          <w:szCs w:val="22"/>
          <w:lang w:val="sl-SI"/>
        </w:rPr>
        <w:t xml:space="preserve">je vabljen, da predstavi svoje družinske člane in razloži svoje odnose z vsakim od njih. Njihova imena naj napiše na papir in pove nekaj o vsakem od njih – kakšen je njegov odnos z vsakim, kako se podpirajo. </w:t>
      </w:r>
    </w:p>
    <w:sectPr w:rsidR="001F6646" w:rsidRPr="00D31CB7" w:rsidSect="00E01D29">
      <w:type w:val="continuous"/>
      <w:pgSz w:w="17180" w:h="12247" w:orient="landscape"/>
      <w:pgMar w:top="1440" w:right="1419" w:bottom="990" w:left="1440" w:header="0" w:footer="0" w:gutter="0"/>
      <w:cols w:num="2" w:space="1" w:equalWidth="0">
        <w:col w:w="7000" w:space="580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661C" w14:textId="77777777" w:rsidR="000223D3" w:rsidRDefault="000223D3" w:rsidP="00EE2880">
      <w:r>
        <w:separator/>
      </w:r>
    </w:p>
  </w:endnote>
  <w:endnote w:type="continuationSeparator" w:id="0">
    <w:p w14:paraId="74360063" w14:textId="77777777" w:rsidR="000223D3" w:rsidRDefault="000223D3" w:rsidP="00E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B0CB" w14:textId="77777777" w:rsidR="00D04048" w:rsidRDefault="00D040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29AC" w14:textId="77777777" w:rsidR="00D04048" w:rsidRDefault="00D04048">
    <w:pPr>
      <w:pStyle w:val="Noga"/>
    </w:pPr>
    <w:r>
      <w:rPr>
        <w:rFonts w:ascii="Impact" w:eastAsia="Impact" w:hAnsi="Impact"/>
        <w:noProof/>
        <w:sz w:val="40"/>
        <w:lang w:val="es-ES" w:eastAsia="es-ES"/>
      </w:rPr>
      <w:drawing>
        <wp:anchor distT="0" distB="0" distL="114300" distR="114300" simplePos="0" relativeHeight="251663360" behindDoc="1" locked="0" layoutInCell="1" allowOverlap="1" wp14:anchorId="6CED2BE4" wp14:editId="61B9B86C">
          <wp:simplePos x="0" y="0"/>
          <wp:positionH relativeFrom="column">
            <wp:posOffset>307975</wp:posOffset>
          </wp:positionH>
          <wp:positionV relativeFrom="paragraph">
            <wp:posOffset>-544830</wp:posOffset>
          </wp:positionV>
          <wp:extent cx="887222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2220" cy="51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C77F" w14:textId="77777777" w:rsidR="00D04048" w:rsidRDefault="00D040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05DD" w14:textId="77777777" w:rsidR="000223D3" w:rsidRDefault="000223D3" w:rsidP="00EE2880">
      <w:r>
        <w:separator/>
      </w:r>
    </w:p>
  </w:footnote>
  <w:footnote w:type="continuationSeparator" w:id="0">
    <w:p w14:paraId="61423CD9" w14:textId="77777777" w:rsidR="000223D3" w:rsidRDefault="000223D3" w:rsidP="00EE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9B1C9" w14:textId="77777777" w:rsidR="00D04048" w:rsidRDefault="00D0404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4DA9" w14:textId="77777777" w:rsidR="00D04048" w:rsidRDefault="00D04048">
    <w:pPr>
      <w:pStyle w:val="Glava"/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C91E4B4" wp14:editId="03FFCE7F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DA2FAD" w14:textId="77777777" w:rsidR="00D04048" w:rsidRDefault="00D04048">
    <w:pPr>
      <w:pStyle w:val="Glava"/>
    </w:pPr>
  </w:p>
  <w:p w14:paraId="7563CD3F" w14:textId="77777777" w:rsidR="00D04048" w:rsidRDefault="00D04048">
    <w:pPr>
      <w:pStyle w:val="Glava"/>
    </w:pPr>
  </w:p>
  <w:p w14:paraId="10C5DC15" w14:textId="77777777" w:rsidR="00D04048" w:rsidRDefault="00D04048">
    <w:pPr>
      <w:pStyle w:val="Glava"/>
    </w:pPr>
    <w:r>
      <w:rPr>
        <w:rFonts w:ascii="Times New Roman" w:eastAsia="Times New Roman" w:hAnsi="Times New Roman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7A1906B" wp14:editId="5C2E07C6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198BE37" w14:textId="77777777" w:rsidR="00D04048" w:rsidRDefault="00D04048">
    <w:pPr>
      <w:pStyle w:val="Glava"/>
    </w:pPr>
  </w:p>
  <w:p w14:paraId="2BC5FA61" w14:textId="77777777" w:rsidR="00D04048" w:rsidRDefault="00D04048">
    <w:pPr>
      <w:pStyle w:val="Glava"/>
    </w:pPr>
  </w:p>
  <w:p w14:paraId="65233021" w14:textId="77777777" w:rsidR="00D04048" w:rsidRDefault="00D0404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ED00" w14:textId="77777777" w:rsidR="00D04048" w:rsidRDefault="00D040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wFABQSaoktAAAA"/>
  </w:docVars>
  <w:rsids>
    <w:rsidRoot w:val="009A4C1F"/>
    <w:rsid w:val="00004E8C"/>
    <w:rsid w:val="000115A1"/>
    <w:rsid w:val="00012D4F"/>
    <w:rsid w:val="0001794B"/>
    <w:rsid w:val="00021EF6"/>
    <w:rsid w:val="000223D3"/>
    <w:rsid w:val="000317FA"/>
    <w:rsid w:val="00045E5F"/>
    <w:rsid w:val="000502E4"/>
    <w:rsid w:val="00060A75"/>
    <w:rsid w:val="00063CB1"/>
    <w:rsid w:val="00071D18"/>
    <w:rsid w:val="00076F2E"/>
    <w:rsid w:val="000A073B"/>
    <w:rsid w:val="000A2A05"/>
    <w:rsid w:val="000D0295"/>
    <w:rsid w:val="000E6BCA"/>
    <w:rsid w:val="000F785D"/>
    <w:rsid w:val="000F7D56"/>
    <w:rsid w:val="001017C8"/>
    <w:rsid w:val="00123380"/>
    <w:rsid w:val="00131B51"/>
    <w:rsid w:val="00136559"/>
    <w:rsid w:val="001427B7"/>
    <w:rsid w:val="00147368"/>
    <w:rsid w:val="00172AA7"/>
    <w:rsid w:val="00174418"/>
    <w:rsid w:val="001837F2"/>
    <w:rsid w:val="00184E4B"/>
    <w:rsid w:val="00185F3B"/>
    <w:rsid w:val="001874D9"/>
    <w:rsid w:val="001960E3"/>
    <w:rsid w:val="001A4B05"/>
    <w:rsid w:val="001B1EBE"/>
    <w:rsid w:val="001B2CE4"/>
    <w:rsid w:val="001C17F6"/>
    <w:rsid w:val="001D6848"/>
    <w:rsid w:val="001E10C4"/>
    <w:rsid w:val="001F6646"/>
    <w:rsid w:val="002015A5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95FDB"/>
    <w:rsid w:val="002A7DAD"/>
    <w:rsid w:val="002B5569"/>
    <w:rsid w:val="002D2630"/>
    <w:rsid w:val="002D5AC0"/>
    <w:rsid w:val="002D6270"/>
    <w:rsid w:val="002E77A6"/>
    <w:rsid w:val="002F5291"/>
    <w:rsid w:val="00305257"/>
    <w:rsid w:val="003247F3"/>
    <w:rsid w:val="00331CE8"/>
    <w:rsid w:val="00362921"/>
    <w:rsid w:val="00367D75"/>
    <w:rsid w:val="003719DB"/>
    <w:rsid w:val="00373BCA"/>
    <w:rsid w:val="00387766"/>
    <w:rsid w:val="0039251A"/>
    <w:rsid w:val="003A1FC8"/>
    <w:rsid w:val="003D131E"/>
    <w:rsid w:val="003E675C"/>
    <w:rsid w:val="00401144"/>
    <w:rsid w:val="00404225"/>
    <w:rsid w:val="00414F88"/>
    <w:rsid w:val="0043102E"/>
    <w:rsid w:val="00442634"/>
    <w:rsid w:val="004852C8"/>
    <w:rsid w:val="004B2262"/>
    <w:rsid w:val="004C1C75"/>
    <w:rsid w:val="004C5414"/>
    <w:rsid w:val="004F2E59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45DCD"/>
    <w:rsid w:val="007536EA"/>
    <w:rsid w:val="00753865"/>
    <w:rsid w:val="007559F0"/>
    <w:rsid w:val="00756F5B"/>
    <w:rsid w:val="0078019B"/>
    <w:rsid w:val="00781AD4"/>
    <w:rsid w:val="007A39F2"/>
    <w:rsid w:val="007A5C01"/>
    <w:rsid w:val="007A6D34"/>
    <w:rsid w:val="007B04F5"/>
    <w:rsid w:val="007B5CA4"/>
    <w:rsid w:val="007C72E7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143F"/>
    <w:rsid w:val="00895351"/>
    <w:rsid w:val="008A507B"/>
    <w:rsid w:val="008A5CB7"/>
    <w:rsid w:val="008B3380"/>
    <w:rsid w:val="008B3E2D"/>
    <w:rsid w:val="008B7EF4"/>
    <w:rsid w:val="008C2A14"/>
    <w:rsid w:val="008D0461"/>
    <w:rsid w:val="008D59E4"/>
    <w:rsid w:val="008F6270"/>
    <w:rsid w:val="00920760"/>
    <w:rsid w:val="009225EE"/>
    <w:rsid w:val="0093754A"/>
    <w:rsid w:val="00942994"/>
    <w:rsid w:val="00944860"/>
    <w:rsid w:val="00954634"/>
    <w:rsid w:val="0095585E"/>
    <w:rsid w:val="00955B27"/>
    <w:rsid w:val="00962EDB"/>
    <w:rsid w:val="00965C7F"/>
    <w:rsid w:val="00973200"/>
    <w:rsid w:val="009A4C1F"/>
    <w:rsid w:val="009C3B79"/>
    <w:rsid w:val="009C7F11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A737B"/>
    <w:rsid w:val="00AB37D7"/>
    <w:rsid w:val="00AC1519"/>
    <w:rsid w:val="00AC6DB1"/>
    <w:rsid w:val="00AC72EB"/>
    <w:rsid w:val="00AE39D0"/>
    <w:rsid w:val="00AF2646"/>
    <w:rsid w:val="00B032B5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2F80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F5CF5"/>
    <w:rsid w:val="00BF7098"/>
    <w:rsid w:val="00C05EF3"/>
    <w:rsid w:val="00C11BA2"/>
    <w:rsid w:val="00C17E93"/>
    <w:rsid w:val="00C32290"/>
    <w:rsid w:val="00C3452A"/>
    <w:rsid w:val="00C37726"/>
    <w:rsid w:val="00C4063B"/>
    <w:rsid w:val="00C71875"/>
    <w:rsid w:val="00C961E6"/>
    <w:rsid w:val="00CC0C27"/>
    <w:rsid w:val="00CE706B"/>
    <w:rsid w:val="00CF3B6F"/>
    <w:rsid w:val="00CF4144"/>
    <w:rsid w:val="00CF67EE"/>
    <w:rsid w:val="00D01115"/>
    <w:rsid w:val="00D04048"/>
    <w:rsid w:val="00D31CB7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B65AA"/>
    <w:rsid w:val="00DB79E6"/>
    <w:rsid w:val="00DC060C"/>
    <w:rsid w:val="00DD0552"/>
    <w:rsid w:val="00DD2B98"/>
    <w:rsid w:val="00E01D29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C435F"/>
    <w:rsid w:val="00ED0702"/>
    <w:rsid w:val="00ED118E"/>
    <w:rsid w:val="00ED1575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87E80"/>
    <w:rsid w:val="00F902E7"/>
    <w:rsid w:val="00F91AAE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30E0D9"/>
  <w15:docId w15:val="{5883F0F9-8F10-405A-A313-04D13C78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E5F"/>
  </w:style>
  <w:style w:type="paragraph" w:styleId="Naslov1">
    <w:name w:val="heading 1"/>
    <w:basedOn w:val="Navaden"/>
    <w:link w:val="Naslov1Znak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link w:val="Naslov2Znak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288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2880"/>
  </w:style>
  <w:style w:type="character" w:styleId="Sprotnaopomba-sklic">
    <w:name w:val="footnote reference"/>
    <w:uiPriority w:val="99"/>
    <w:semiHidden/>
    <w:unhideWhenUsed/>
    <w:rsid w:val="00EE288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67EE"/>
  </w:style>
  <w:style w:type="paragraph" w:styleId="Noga">
    <w:name w:val="footer"/>
    <w:basedOn w:val="Navaden"/>
    <w:link w:val="Nog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F67EE"/>
  </w:style>
  <w:style w:type="paragraph" w:styleId="Odstavekseznama">
    <w:name w:val="List Paragraph"/>
    <w:basedOn w:val="Navaden"/>
    <w:uiPriority w:val="34"/>
    <w:qFormat/>
    <w:rsid w:val="006131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E529BD"/>
    <w:rPr>
      <w:rFonts w:ascii="Impact" w:eastAsia="Impact" w:hAnsi="Impact" w:cs="Impac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C9E5-6F21-4DE4-93B0-A993C98F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Suzana Bohorč</cp:lastModifiedBy>
  <cp:revision>3</cp:revision>
  <cp:lastPrinted>2021-03-15T20:26:00Z</cp:lastPrinted>
  <dcterms:created xsi:type="dcterms:W3CDTF">2021-04-28T23:02:00Z</dcterms:created>
  <dcterms:modified xsi:type="dcterms:W3CDTF">2021-04-28T23:07:00Z</dcterms:modified>
</cp:coreProperties>
</file>