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  <w:bookmarkStart w:id="0" w:name="_GoBack"/>
      <w:bookmarkEnd w:id="0"/>
    </w:p>
    <w:p w:rsidR="00B72F80" w:rsidRDefault="00223D84" w:rsidP="00B72F80">
      <w:pPr>
        <w:spacing w:line="0" w:lineRule="atLeast"/>
        <w:ind w:left="7200" w:hanging="540"/>
        <w:jc w:val="center"/>
      </w:pPr>
      <w:r w:rsidRPr="00506DB8">
        <w:rPr>
          <w:rFonts w:ascii="Impact" w:eastAsia="Impact" w:hAnsi="Impact"/>
          <w:b/>
          <w:sz w:val="40"/>
          <w:lang w:val="en-GB"/>
        </w:rPr>
        <w:t xml:space="preserve">Unit </w:t>
      </w:r>
      <w:r w:rsidR="009A4C1F" w:rsidRPr="00506DB8">
        <w:rPr>
          <w:rFonts w:ascii="Impact" w:eastAsia="Impact" w:hAnsi="Impact"/>
          <w:b/>
          <w:sz w:val="40"/>
          <w:lang w:val="en-GB"/>
        </w:rPr>
        <w:t>1</w:t>
      </w:r>
      <w:r w:rsidR="008D0461">
        <w:rPr>
          <w:rFonts w:ascii="Impact" w:eastAsia="Impact" w:hAnsi="Impact"/>
          <w:b/>
          <w:sz w:val="40"/>
          <w:lang w:val="en-GB"/>
        </w:rPr>
        <w:t>2</w:t>
      </w:r>
      <w:r w:rsidRPr="00506DB8">
        <w:rPr>
          <w:rFonts w:ascii="Impact" w:eastAsia="Impact" w:hAnsi="Impact"/>
          <w:b/>
          <w:sz w:val="40"/>
          <w:lang w:val="en-GB"/>
        </w:rPr>
        <w:t xml:space="preserve">: </w:t>
      </w:r>
      <w:r w:rsidR="00414F88">
        <w:rPr>
          <w:rFonts w:ascii="Impact" w:eastAsia="Impact" w:hAnsi="Impact"/>
          <w:b/>
          <w:sz w:val="40"/>
          <w:lang w:val="en-GB"/>
        </w:rPr>
        <w:t>Who are the persons important</w:t>
      </w:r>
      <w:r w:rsidR="00414F88" w:rsidRPr="00414F88">
        <w:rPr>
          <w:rFonts w:ascii="Impact" w:eastAsia="Impact" w:hAnsi="Impact"/>
          <w:b/>
          <w:sz w:val="40"/>
          <w:lang w:val="en-GB"/>
        </w:rPr>
        <w:t xml:space="preserve"> to me</w:t>
      </w:r>
      <w:r w:rsidR="00B72F80">
        <w:rPr>
          <w:rFonts w:ascii="Impact" w:eastAsia="Impact" w:hAnsi="Impact"/>
          <w:b/>
          <w:sz w:val="40"/>
          <w:lang w:val="en-GB"/>
        </w:rPr>
        <w:t>?</w:t>
      </w:r>
    </w:p>
    <w:p w:rsidR="00223D84" w:rsidRPr="00B72F80" w:rsidRDefault="00B72F80" w:rsidP="00CF67EE">
      <w:pPr>
        <w:spacing w:line="0" w:lineRule="atLeast"/>
        <w:ind w:left="7200" w:firstLine="720"/>
        <w:jc w:val="center"/>
        <w:rPr>
          <w:rFonts w:ascii="Impact" w:eastAsia="Impact" w:hAnsi="Impact"/>
          <w:sz w:val="40"/>
          <w:lang w:val="en-GB"/>
        </w:rPr>
      </w:pPr>
      <w:r w:rsidRPr="00B72F80">
        <w:rPr>
          <w:rFonts w:ascii="Impact" w:eastAsia="Impact" w:hAnsi="Impact"/>
          <w:sz w:val="40"/>
          <w:lang w:val="en-GB"/>
        </w:rPr>
        <w:t>Exercise 1: My family and relatives</w:t>
      </w:r>
    </w:p>
    <w:p w:rsidR="00F70D85" w:rsidRPr="00E01D29" w:rsidRDefault="00B72F80" w:rsidP="00E01D29">
      <w:pPr>
        <w:spacing w:line="0" w:lineRule="atLeast"/>
        <w:rPr>
          <w:rFonts w:ascii="Impact" w:eastAsia="Impact" w:hAnsi="Impact"/>
          <w:b/>
          <w:sz w:val="40"/>
          <w:lang w:val="en-GB"/>
        </w:rPr>
        <w:sectPr w:rsidR="00F70D85" w:rsidRPr="00E01D29" w:rsidSect="009A4C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  <w:r>
        <w:rPr>
          <w:rFonts w:ascii="Impact" w:eastAsia="Impact" w:hAnsi="Impact"/>
          <w:noProof/>
          <w:sz w:val="40"/>
          <w:lang w:val="es-ES" w:eastAsia="es-ES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321310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D29" w:rsidRPr="00506DB8" w:rsidRDefault="00E01D29" w:rsidP="00E01D29">
      <w:pPr>
        <w:spacing w:line="0" w:lineRule="atLeast"/>
        <w:rPr>
          <w:rFonts w:ascii="Georgia" w:eastAsia="Georgia" w:hAnsi="Georgia"/>
          <w:sz w:val="22"/>
          <w:lang w:val="en-GB"/>
        </w:rPr>
      </w:pPr>
      <w:bookmarkStart w:id="1" w:name="page2"/>
      <w:bookmarkStart w:id="2" w:name="page3"/>
      <w:bookmarkStart w:id="3" w:name="page4"/>
      <w:bookmarkStart w:id="4" w:name="page6"/>
      <w:bookmarkEnd w:id="1"/>
      <w:bookmarkEnd w:id="2"/>
      <w:bookmarkEnd w:id="3"/>
      <w:bookmarkEnd w:id="4"/>
    </w:p>
    <w:p w:rsidR="00E01D29" w:rsidRDefault="00E01D29" w:rsidP="00E01D29">
      <w:pPr>
        <w:pStyle w:val="Ttulo2"/>
        <w:spacing w:after="240"/>
        <w:ind w:left="0"/>
        <w:sectPr w:rsidR="00E01D29" w:rsidSect="00E01D29">
          <w:pgSz w:w="17180" w:h="12247" w:orient="landscape"/>
          <w:pgMar w:top="1440" w:right="1419" w:bottom="990" w:left="1440" w:header="0" w:footer="0" w:gutter="0"/>
          <w:cols w:num="2" w:space="1" w:equalWidth="0">
            <w:col w:w="7000" w:space="580"/>
            <w:col w:w="6740"/>
          </w:cols>
          <w:docGrid w:linePitch="360"/>
        </w:sectPr>
      </w:pPr>
    </w:p>
    <w:p w:rsidR="00F16668" w:rsidRPr="00E01D29" w:rsidRDefault="00B72F80" w:rsidP="00E01D29">
      <w:pPr>
        <w:pStyle w:val="Ttulo2"/>
        <w:spacing w:after="240"/>
        <w:ind w:left="0"/>
        <w:rPr>
          <w:sz w:val="32"/>
          <w:szCs w:val="32"/>
        </w:rPr>
      </w:pPr>
      <w:r w:rsidRPr="00E01D29">
        <w:rPr>
          <w:sz w:val="32"/>
          <w:szCs w:val="32"/>
        </w:rPr>
        <w:lastRenderedPageBreak/>
        <w:t>Activity</w:t>
      </w:r>
      <w:r w:rsidR="00F16668" w:rsidRPr="00E01D29">
        <w:rPr>
          <w:sz w:val="32"/>
          <w:szCs w:val="32"/>
        </w:rPr>
        <w:t xml:space="preserve"> 2: Who is part of my </w:t>
      </w:r>
      <w:r w:rsidR="00920760" w:rsidRPr="00E01D29">
        <w:rPr>
          <w:sz w:val="32"/>
          <w:szCs w:val="32"/>
        </w:rPr>
        <w:t>family?</w:t>
      </w:r>
    </w:p>
    <w:tbl>
      <w:tblPr>
        <w:tblStyle w:val="Tablaconcuadrcula"/>
        <w:tblpPr w:leftFromText="180" w:rightFromText="180" w:vertAnchor="text" w:horzAnchor="margin" w:tblpY="1532"/>
        <w:tblW w:w="14447" w:type="dxa"/>
        <w:tblLook w:val="04A0"/>
      </w:tblPr>
      <w:tblGrid>
        <w:gridCol w:w="4562"/>
        <w:gridCol w:w="9885"/>
      </w:tblGrid>
      <w:tr w:rsidR="00E01D29" w:rsidRPr="00E01D29" w:rsidTr="00F87E80">
        <w:trPr>
          <w:trHeight w:val="815"/>
        </w:trPr>
        <w:tc>
          <w:tcPr>
            <w:tcW w:w="4562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:rsidTr="00F87E80">
        <w:trPr>
          <w:trHeight w:val="815"/>
        </w:trPr>
        <w:tc>
          <w:tcPr>
            <w:tcW w:w="4562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:rsidTr="00F87E80">
        <w:trPr>
          <w:trHeight w:val="815"/>
        </w:trPr>
        <w:tc>
          <w:tcPr>
            <w:tcW w:w="4562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:rsidTr="00F87E80">
        <w:trPr>
          <w:trHeight w:val="815"/>
        </w:trPr>
        <w:tc>
          <w:tcPr>
            <w:tcW w:w="4562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:rsidTr="00F87E80">
        <w:trPr>
          <w:trHeight w:val="815"/>
        </w:trPr>
        <w:tc>
          <w:tcPr>
            <w:tcW w:w="4562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:rsidTr="00F87E80">
        <w:trPr>
          <w:trHeight w:val="815"/>
        </w:trPr>
        <w:tc>
          <w:tcPr>
            <w:tcW w:w="4562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:rsidTr="00F87E80">
        <w:trPr>
          <w:trHeight w:val="815"/>
        </w:trPr>
        <w:tc>
          <w:tcPr>
            <w:tcW w:w="4562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</w:tbl>
    <w:p w:rsidR="001F6646" w:rsidRPr="00D04048" w:rsidRDefault="00D04048" w:rsidP="00D04048">
      <w:pPr>
        <w:spacing w:line="276" w:lineRule="auto"/>
        <w:jc w:val="both"/>
        <w:rPr>
          <w:rFonts w:ascii="Georgia" w:eastAsia="Georgia" w:hAnsi="Georgia"/>
          <w:sz w:val="22"/>
          <w:szCs w:val="22"/>
          <w:lang w:val="en-GB"/>
        </w:rPr>
      </w:pPr>
      <w:r w:rsidRPr="00D04048">
        <w:rPr>
          <w:rFonts w:ascii="Georgia" w:hAnsi="Georgia"/>
          <w:sz w:val="22"/>
          <w:szCs w:val="22"/>
          <w:lang w:val="en-GB"/>
        </w:rPr>
        <w:t>AAWID is invited to present his fa</w:t>
      </w:r>
      <w:r>
        <w:rPr>
          <w:rFonts w:ascii="Georgia" w:hAnsi="Georgia"/>
          <w:sz w:val="22"/>
          <w:szCs w:val="22"/>
          <w:lang w:val="en-GB"/>
        </w:rPr>
        <w:t xml:space="preserve">mily members and to explain his </w:t>
      </w:r>
      <w:r w:rsidRPr="00D04048">
        <w:rPr>
          <w:rFonts w:ascii="Georgia" w:hAnsi="Georgia"/>
          <w:sz w:val="22"/>
          <w:szCs w:val="22"/>
          <w:lang w:val="en-GB"/>
        </w:rPr>
        <w:t xml:space="preserve">relations with each of them. He should write their names on a paper </w:t>
      </w:r>
      <w:r>
        <w:rPr>
          <w:rFonts w:ascii="Georgia" w:hAnsi="Georgia"/>
          <w:sz w:val="22"/>
          <w:szCs w:val="22"/>
          <w:lang w:val="en-GB"/>
        </w:rPr>
        <w:t xml:space="preserve">and </w:t>
      </w:r>
      <w:r w:rsidRPr="00D04048">
        <w:rPr>
          <w:rFonts w:ascii="Georgia" w:hAnsi="Georgia"/>
          <w:sz w:val="22"/>
          <w:szCs w:val="22"/>
          <w:lang w:val="en-GB"/>
        </w:rPr>
        <w:t>tell a bit about each of them – what is his relationship with each of them, how they support each other.</w:t>
      </w:r>
    </w:p>
    <w:sectPr w:rsidR="001F6646" w:rsidRPr="00D04048" w:rsidSect="00E01D29">
      <w:type w:val="continuous"/>
      <w:pgSz w:w="17180" w:h="12247" w:orient="landscape"/>
      <w:pgMar w:top="1440" w:right="1419" w:bottom="990" w:left="1440" w:header="0" w:footer="0" w:gutter="0"/>
      <w:cols w:num="2" w:space="1" w:equalWidth="0">
        <w:col w:w="7000" w:space="580"/>
        <w:col w:w="67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F2" w:rsidRDefault="001837F2" w:rsidP="00EE2880">
      <w:r>
        <w:separator/>
      </w:r>
    </w:p>
  </w:endnote>
  <w:endnote w:type="continuationSeparator" w:id="1">
    <w:p w:rsidR="001837F2" w:rsidRDefault="001837F2" w:rsidP="00EE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48" w:rsidRDefault="00D0404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48" w:rsidRDefault="00D04048">
    <w:pPr>
      <w:pStyle w:val="Piedepgina"/>
    </w:pPr>
    <w:r>
      <w:rPr>
        <w:rFonts w:ascii="Impact" w:eastAsia="Impact" w:hAnsi="Impact"/>
        <w:noProof/>
        <w:sz w:val="40"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-544830</wp:posOffset>
          </wp:positionV>
          <wp:extent cx="8872220" cy="515620"/>
          <wp:effectExtent l="0" t="0" r="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22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48" w:rsidRDefault="00D040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F2" w:rsidRDefault="001837F2" w:rsidP="00EE2880">
      <w:r>
        <w:separator/>
      </w:r>
    </w:p>
  </w:footnote>
  <w:footnote w:type="continuationSeparator" w:id="1">
    <w:p w:rsidR="001837F2" w:rsidRDefault="001837F2" w:rsidP="00EE2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48" w:rsidRDefault="00D0404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48" w:rsidRDefault="00D04048">
    <w:pPr>
      <w:pStyle w:val="Encabezado"/>
    </w:pPr>
    <w:r>
      <w:rPr>
        <w:rFonts w:ascii="Times New Roman" w:eastAsia="Times New Roman" w:hAnsi="Times New Roman"/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4048" w:rsidRDefault="00D04048">
    <w:pPr>
      <w:pStyle w:val="Encabezado"/>
    </w:pPr>
  </w:p>
  <w:p w:rsidR="00D04048" w:rsidRDefault="00D04048">
    <w:pPr>
      <w:pStyle w:val="Encabezado"/>
    </w:pPr>
  </w:p>
  <w:p w:rsidR="00D04048" w:rsidRDefault="00D04048">
    <w:pPr>
      <w:pStyle w:val="Encabezado"/>
    </w:pPr>
    <w:r>
      <w:rPr>
        <w:rFonts w:ascii="Times New Roman" w:eastAsia="Times New Roman" w:hAnsi="Times New Roman"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1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4048" w:rsidRDefault="00D04048">
    <w:pPr>
      <w:pStyle w:val="Encabezado"/>
    </w:pPr>
  </w:p>
  <w:p w:rsidR="00D04048" w:rsidRDefault="00D04048">
    <w:pPr>
      <w:pStyle w:val="Encabezado"/>
    </w:pPr>
  </w:p>
  <w:p w:rsidR="00D04048" w:rsidRDefault="00D0404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48" w:rsidRDefault="00D0404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bA0MzY1NTWxNLE0MDFW0lEKTi0uzszPAykwMqwFABQSaoktAAAA"/>
  </w:docVars>
  <w:rsids>
    <w:rsidRoot w:val="009A4C1F"/>
    <w:rsid w:val="00004E8C"/>
    <w:rsid w:val="000115A1"/>
    <w:rsid w:val="00012D4F"/>
    <w:rsid w:val="0001794B"/>
    <w:rsid w:val="00021EF6"/>
    <w:rsid w:val="000317FA"/>
    <w:rsid w:val="00045E5F"/>
    <w:rsid w:val="000502E4"/>
    <w:rsid w:val="00060A75"/>
    <w:rsid w:val="00063CB1"/>
    <w:rsid w:val="00071D18"/>
    <w:rsid w:val="00076F2E"/>
    <w:rsid w:val="000A073B"/>
    <w:rsid w:val="000A2A05"/>
    <w:rsid w:val="000D0295"/>
    <w:rsid w:val="000E6BCA"/>
    <w:rsid w:val="000F785D"/>
    <w:rsid w:val="000F7D56"/>
    <w:rsid w:val="001017C8"/>
    <w:rsid w:val="00123380"/>
    <w:rsid w:val="00131B51"/>
    <w:rsid w:val="00136559"/>
    <w:rsid w:val="001427B7"/>
    <w:rsid w:val="00147368"/>
    <w:rsid w:val="00172AA7"/>
    <w:rsid w:val="00174418"/>
    <w:rsid w:val="001837F2"/>
    <w:rsid w:val="00184E4B"/>
    <w:rsid w:val="00185F3B"/>
    <w:rsid w:val="001874D9"/>
    <w:rsid w:val="001960E3"/>
    <w:rsid w:val="001A4B05"/>
    <w:rsid w:val="001B1EBE"/>
    <w:rsid w:val="001B2CE4"/>
    <w:rsid w:val="001C17F6"/>
    <w:rsid w:val="001D6848"/>
    <w:rsid w:val="001E10C4"/>
    <w:rsid w:val="001F6646"/>
    <w:rsid w:val="002015A5"/>
    <w:rsid w:val="0020571E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95FDB"/>
    <w:rsid w:val="002A7DAD"/>
    <w:rsid w:val="002B5569"/>
    <w:rsid w:val="002D2630"/>
    <w:rsid w:val="002D5AC0"/>
    <w:rsid w:val="002D6270"/>
    <w:rsid w:val="002E77A6"/>
    <w:rsid w:val="002F5291"/>
    <w:rsid w:val="00305257"/>
    <w:rsid w:val="003247F3"/>
    <w:rsid w:val="00331CE8"/>
    <w:rsid w:val="00362921"/>
    <w:rsid w:val="00367D75"/>
    <w:rsid w:val="003719DB"/>
    <w:rsid w:val="00373BCA"/>
    <w:rsid w:val="00387766"/>
    <w:rsid w:val="0039251A"/>
    <w:rsid w:val="003A1FC8"/>
    <w:rsid w:val="003D131E"/>
    <w:rsid w:val="003E675C"/>
    <w:rsid w:val="00401144"/>
    <w:rsid w:val="00404225"/>
    <w:rsid w:val="00414F88"/>
    <w:rsid w:val="0043102E"/>
    <w:rsid w:val="00442634"/>
    <w:rsid w:val="004852C8"/>
    <w:rsid w:val="004B2262"/>
    <w:rsid w:val="004C1C75"/>
    <w:rsid w:val="004C541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61299B"/>
    <w:rsid w:val="006131A4"/>
    <w:rsid w:val="006169F7"/>
    <w:rsid w:val="00624003"/>
    <w:rsid w:val="006247C4"/>
    <w:rsid w:val="0064133B"/>
    <w:rsid w:val="00651809"/>
    <w:rsid w:val="006731A9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3189D"/>
    <w:rsid w:val="00737D76"/>
    <w:rsid w:val="0074227A"/>
    <w:rsid w:val="0074259F"/>
    <w:rsid w:val="00745DCD"/>
    <w:rsid w:val="007536EA"/>
    <w:rsid w:val="00753865"/>
    <w:rsid w:val="007559F0"/>
    <w:rsid w:val="00756F5B"/>
    <w:rsid w:val="0078019B"/>
    <w:rsid w:val="00781AD4"/>
    <w:rsid w:val="007A39F2"/>
    <w:rsid w:val="007A5C01"/>
    <w:rsid w:val="007A6D34"/>
    <w:rsid w:val="007B04F5"/>
    <w:rsid w:val="007B5CA4"/>
    <w:rsid w:val="007C72E7"/>
    <w:rsid w:val="008047A1"/>
    <w:rsid w:val="0080547B"/>
    <w:rsid w:val="008071B0"/>
    <w:rsid w:val="00815BD5"/>
    <w:rsid w:val="008213C5"/>
    <w:rsid w:val="00835CC6"/>
    <w:rsid w:val="00836680"/>
    <w:rsid w:val="0083766F"/>
    <w:rsid w:val="00846877"/>
    <w:rsid w:val="0085143F"/>
    <w:rsid w:val="00895351"/>
    <w:rsid w:val="008A507B"/>
    <w:rsid w:val="008A5CB7"/>
    <w:rsid w:val="008B3380"/>
    <w:rsid w:val="008B3E2D"/>
    <w:rsid w:val="008B7EF4"/>
    <w:rsid w:val="008C2A14"/>
    <w:rsid w:val="008D0461"/>
    <w:rsid w:val="008D59E4"/>
    <w:rsid w:val="008F6270"/>
    <w:rsid w:val="00920760"/>
    <w:rsid w:val="009225EE"/>
    <w:rsid w:val="0093754A"/>
    <w:rsid w:val="00942994"/>
    <w:rsid w:val="00944860"/>
    <w:rsid w:val="00954634"/>
    <w:rsid w:val="0095585E"/>
    <w:rsid w:val="00955B27"/>
    <w:rsid w:val="00962EDB"/>
    <w:rsid w:val="00965C7F"/>
    <w:rsid w:val="00973200"/>
    <w:rsid w:val="009A4C1F"/>
    <w:rsid w:val="009C3B79"/>
    <w:rsid w:val="009C7F11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A737B"/>
    <w:rsid w:val="00AB37D7"/>
    <w:rsid w:val="00AC1519"/>
    <w:rsid w:val="00AC6DB1"/>
    <w:rsid w:val="00AC72EB"/>
    <w:rsid w:val="00AE39D0"/>
    <w:rsid w:val="00AF2646"/>
    <w:rsid w:val="00B032B5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72F80"/>
    <w:rsid w:val="00B76596"/>
    <w:rsid w:val="00B81F0A"/>
    <w:rsid w:val="00B8346E"/>
    <w:rsid w:val="00B91D8D"/>
    <w:rsid w:val="00BA2208"/>
    <w:rsid w:val="00BA2AD9"/>
    <w:rsid w:val="00BC513F"/>
    <w:rsid w:val="00BC5AE8"/>
    <w:rsid w:val="00BD0239"/>
    <w:rsid w:val="00BF5CF5"/>
    <w:rsid w:val="00BF7098"/>
    <w:rsid w:val="00C05EF3"/>
    <w:rsid w:val="00C11BA2"/>
    <w:rsid w:val="00C17E93"/>
    <w:rsid w:val="00C32290"/>
    <w:rsid w:val="00C3452A"/>
    <w:rsid w:val="00C37726"/>
    <w:rsid w:val="00C4063B"/>
    <w:rsid w:val="00C71875"/>
    <w:rsid w:val="00C961E6"/>
    <w:rsid w:val="00CC0C27"/>
    <w:rsid w:val="00CE706B"/>
    <w:rsid w:val="00CF3B6F"/>
    <w:rsid w:val="00CF4144"/>
    <w:rsid w:val="00CF67EE"/>
    <w:rsid w:val="00D01115"/>
    <w:rsid w:val="00D04048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B65AA"/>
    <w:rsid w:val="00DB79E6"/>
    <w:rsid w:val="00DC060C"/>
    <w:rsid w:val="00DD0552"/>
    <w:rsid w:val="00DD2B98"/>
    <w:rsid w:val="00E01D29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C435F"/>
    <w:rsid w:val="00ED0702"/>
    <w:rsid w:val="00ED118E"/>
    <w:rsid w:val="00ED1575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87E80"/>
    <w:rsid w:val="00F902E7"/>
    <w:rsid w:val="00F91AAE"/>
    <w:rsid w:val="00FB326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5F"/>
  </w:style>
  <w:style w:type="paragraph" w:styleId="Ttulo1">
    <w:name w:val="heading 1"/>
    <w:basedOn w:val="Normal"/>
    <w:link w:val="Ttulo1Car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link w:val="Ttulo2Car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E288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2880"/>
  </w:style>
  <w:style w:type="character" w:styleId="Refdenotaalpie">
    <w:name w:val="footnote reference"/>
    <w:uiPriority w:val="99"/>
    <w:semiHidden/>
    <w:unhideWhenUsed/>
    <w:rsid w:val="00EE288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7EE"/>
  </w:style>
  <w:style w:type="paragraph" w:styleId="Piedepgina">
    <w:name w:val="footer"/>
    <w:basedOn w:val="Normal"/>
    <w:link w:val="PiedepginaCar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7EE"/>
  </w:style>
  <w:style w:type="paragraph" w:styleId="Prrafodelista">
    <w:name w:val="List Paragraph"/>
    <w:basedOn w:val="Normal"/>
    <w:uiPriority w:val="34"/>
    <w:qFormat/>
    <w:rsid w:val="006131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1"/>
    <w:rsid w:val="00E529BD"/>
    <w:rPr>
      <w:rFonts w:ascii="Impact" w:eastAsia="Impact" w:hAnsi="Impact" w:cs="Impac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C9E5-6F21-4DE4-93B0-A993C98F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jose.gil</cp:lastModifiedBy>
  <cp:revision>52</cp:revision>
  <cp:lastPrinted>2021-03-15T20:26:00Z</cp:lastPrinted>
  <dcterms:created xsi:type="dcterms:W3CDTF">2020-12-04T14:48:00Z</dcterms:created>
  <dcterms:modified xsi:type="dcterms:W3CDTF">2021-03-18T09:55:00Z</dcterms:modified>
</cp:coreProperties>
</file>