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3D84" w:rsidRPr="00506DB8" w:rsidRDefault="00223D84">
      <w:pPr>
        <w:spacing w:line="221" w:lineRule="exact"/>
        <w:rPr>
          <w:rFonts w:ascii="Times New Roman" w:eastAsia="Times New Roman" w:hAnsi="Times New Roman"/>
          <w:sz w:val="24"/>
        </w:rPr>
      </w:pPr>
    </w:p>
    <w:p w:rsidR="00223D84" w:rsidRDefault="00E96AD0" w:rsidP="0040258D">
      <w:pPr>
        <w:spacing w:line="0" w:lineRule="atLeast"/>
        <w:ind w:left="7200" w:hanging="3372"/>
        <w:jc w:val="right"/>
        <w:rPr>
          <w:rFonts w:ascii="Impact" w:eastAsia="Impact" w:hAnsi="Impact"/>
          <w:b/>
          <w:sz w:val="40"/>
        </w:rPr>
      </w:pPr>
      <w:r>
        <w:rPr>
          <w:rFonts w:ascii="Impact" w:eastAsia="Impact" w:hAnsi="Impact"/>
          <w:noProof/>
          <w:sz w:val="40"/>
          <w:lang w:bidi="ar-SA"/>
        </w:rPr>
        <w:drawing>
          <wp:anchor distT="0" distB="0" distL="114300" distR="114300" simplePos="0" relativeHeight="251742720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844550</wp:posOffset>
            </wp:positionV>
            <wp:extent cx="8529320" cy="3865880"/>
            <wp:effectExtent l="0" t="0" r="5080" b="1270"/>
            <wp:wrapTopAndBottom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portant-2508605_19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9320" cy="3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258D">
        <w:rPr>
          <w:rFonts w:ascii="Impact" w:hAnsi="Impact"/>
          <w:b/>
          <w:sz w:val="40"/>
        </w:rPr>
        <w:t>Unidad 12.</w:t>
      </w:r>
      <w:r>
        <w:rPr>
          <w:rFonts w:ascii="Impact" w:hAnsi="Impact"/>
          <w:b/>
          <w:sz w:val="40"/>
        </w:rPr>
        <w:t xml:space="preserve"> ¿Quiénes son las personas importantes para mí?</w:t>
      </w:r>
    </w:p>
    <w:p w:rsidR="00F70D85" w:rsidRDefault="008010FC" w:rsidP="0040258D">
      <w:pPr>
        <w:spacing w:line="0" w:lineRule="atLeast"/>
        <w:ind w:left="7200" w:hanging="630"/>
        <w:jc w:val="right"/>
        <w:rPr>
          <w:rFonts w:ascii="Impact" w:eastAsia="Impact" w:hAnsi="Impact"/>
          <w:b/>
          <w:sz w:val="40"/>
        </w:rPr>
      </w:pPr>
      <w:r>
        <w:rPr>
          <w:rFonts w:ascii="Impact" w:hAnsi="Impact"/>
          <w:sz w:val="40"/>
        </w:rPr>
        <w:t>Ejercicio 4: Los «círculos</w:t>
      </w:r>
      <w:r w:rsidR="006F05A3">
        <w:rPr>
          <w:rFonts w:ascii="Impact" w:hAnsi="Impact"/>
          <w:sz w:val="40"/>
        </w:rPr>
        <w:t xml:space="preserve"> de confianza</w:t>
      </w:r>
      <w:r>
        <w:rPr>
          <w:rFonts w:ascii="Impact" w:hAnsi="Impact"/>
          <w:sz w:val="40"/>
        </w:rPr>
        <w:t>»</w:t>
      </w:r>
    </w:p>
    <w:p w:rsidR="00F70D85" w:rsidRPr="00506DB8" w:rsidRDefault="00F70D85" w:rsidP="00F70D85">
      <w:pPr>
        <w:spacing w:line="0" w:lineRule="atLeast"/>
        <w:ind w:left="7200" w:firstLine="720"/>
        <w:rPr>
          <w:rFonts w:ascii="Impact" w:eastAsia="Impact" w:hAnsi="Impact"/>
          <w:sz w:val="40"/>
        </w:rPr>
        <w:sectPr w:rsidR="00F70D85" w:rsidRPr="00506DB8" w:rsidSect="009A4C1F">
          <w:headerReference w:type="default" r:id="rId9"/>
          <w:footerReference w:type="default" r:id="rId10"/>
          <w:pgSz w:w="17180" w:h="12247" w:orient="landscape"/>
          <w:pgMar w:top="1440" w:right="1880" w:bottom="1440" w:left="1440" w:header="0" w:footer="0" w:gutter="0"/>
          <w:cols w:space="0" w:equalWidth="0">
            <w:col w:w="14320"/>
          </w:cols>
          <w:docGrid w:linePitch="360"/>
        </w:sectPr>
      </w:pPr>
    </w:p>
    <w:p w:rsidR="00362921" w:rsidRPr="00506DB8" w:rsidRDefault="00362921" w:rsidP="00362921">
      <w:pPr>
        <w:spacing w:line="0" w:lineRule="atLeast"/>
        <w:rPr>
          <w:rFonts w:ascii="Impact" w:eastAsia="Impact" w:hAnsi="Impact"/>
          <w:sz w:val="28"/>
        </w:rPr>
      </w:pPr>
      <w:bookmarkStart w:id="0" w:name="page2"/>
      <w:bookmarkStart w:id="1" w:name="page3"/>
      <w:bookmarkStart w:id="2" w:name="page4"/>
      <w:bookmarkEnd w:id="0"/>
      <w:bookmarkEnd w:id="1"/>
      <w:bookmarkEnd w:id="2"/>
    </w:p>
    <w:tbl>
      <w:tblPr>
        <w:tblpPr w:leftFromText="180" w:rightFromText="180" w:vertAnchor="text" w:horzAnchor="margin" w:tblpXSpec="right" w:tblpY="4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65"/>
        <w:gridCol w:w="3065"/>
      </w:tblGrid>
      <w:tr w:rsidR="00362921" w:rsidRPr="00506DB8" w:rsidTr="00AC1519">
        <w:trPr>
          <w:trHeight w:val="1333"/>
        </w:trPr>
        <w:tc>
          <w:tcPr>
            <w:tcW w:w="30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62921" w:rsidRPr="00506DB8" w:rsidRDefault="002B5569" w:rsidP="00AC1519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</w:rPr>
              <w:t>María</w:t>
            </w:r>
          </w:p>
        </w:tc>
        <w:tc>
          <w:tcPr>
            <w:tcW w:w="30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62921" w:rsidRPr="00506DB8" w:rsidRDefault="002B5569" w:rsidP="00AC1519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</w:rPr>
              <w:t>Felipe</w:t>
            </w:r>
          </w:p>
        </w:tc>
      </w:tr>
      <w:tr w:rsidR="00362921" w:rsidRPr="00506DB8" w:rsidTr="00AC1519">
        <w:trPr>
          <w:trHeight w:val="1333"/>
        </w:trPr>
        <w:tc>
          <w:tcPr>
            <w:tcW w:w="30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62921" w:rsidRPr="00506DB8" w:rsidRDefault="002B5569" w:rsidP="00AC1519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</w:rPr>
              <w:t>Maya</w:t>
            </w:r>
          </w:p>
        </w:tc>
        <w:tc>
          <w:tcPr>
            <w:tcW w:w="30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62921" w:rsidRPr="00506DB8" w:rsidRDefault="002B5569" w:rsidP="00AC1519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</w:rPr>
              <w:t>Ana</w:t>
            </w:r>
          </w:p>
        </w:tc>
      </w:tr>
      <w:tr w:rsidR="00362921" w:rsidRPr="00506DB8" w:rsidTr="00AC1519">
        <w:trPr>
          <w:trHeight w:val="1333"/>
        </w:trPr>
        <w:tc>
          <w:tcPr>
            <w:tcW w:w="30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62921" w:rsidRPr="00506DB8" w:rsidRDefault="002B5569" w:rsidP="00AC1519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</w:rPr>
              <w:t>Alejandro</w:t>
            </w:r>
          </w:p>
        </w:tc>
        <w:tc>
          <w:tcPr>
            <w:tcW w:w="30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62921" w:rsidRPr="00506DB8" w:rsidRDefault="002B5569" w:rsidP="00AC1519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</w:rPr>
              <w:t>David</w:t>
            </w:r>
          </w:p>
        </w:tc>
      </w:tr>
      <w:tr w:rsidR="00362921" w:rsidRPr="00506DB8" w:rsidTr="00AC1519">
        <w:trPr>
          <w:trHeight w:val="1333"/>
        </w:trPr>
        <w:tc>
          <w:tcPr>
            <w:tcW w:w="30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62921" w:rsidRPr="00506DB8" w:rsidRDefault="002B5569" w:rsidP="00AC1519">
            <w:pPr>
              <w:spacing w:line="372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Impact" w:hAnsi="Impact"/>
                <w:sz w:val="24"/>
              </w:rPr>
              <w:t>Mario</w:t>
            </w:r>
          </w:p>
        </w:tc>
        <w:tc>
          <w:tcPr>
            <w:tcW w:w="30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62921" w:rsidRPr="00506DB8" w:rsidRDefault="002B5569" w:rsidP="00AC1519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</w:rPr>
              <w:t>Isabel</w:t>
            </w:r>
          </w:p>
        </w:tc>
      </w:tr>
      <w:tr w:rsidR="00362921" w:rsidRPr="00506DB8" w:rsidTr="00AC1519">
        <w:trPr>
          <w:trHeight w:val="1333"/>
        </w:trPr>
        <w:tc>
          <w:tcPr>
            <w:tcW w:w="30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62921" w:rsidRPr="00506DB8" w:rsidRDefault="00962EDB" w:rsidP="00AC1519">
            <w:pPr>
              <w:spacing w:line="372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Impact" w:hAnsi="Impact"/>
                <w:sz w:val="24"/>
              </w:rPr>
              <w:t>Martín</w:t>
            </w:r>
          </w:p>
        </w:tc>
        <w:tc>
          <w:tcPr>
            <w:tcW w:w="30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62921" w:rsidRPr="00506DB8" w:rsidRDefault="002B5569" w:rsidP="00AC1519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</w:rPr>
              <w:t>Pedro</w:t>
            </w:r>
          </w:p>
        </w:tc>
      </w:tr>
    </w:tbl>
    <w:p w:rsidR="00962EDB" w:rsidRPr="00E529BD" w:rsidRDefault="00422454" w:rsidP="00E529BD">
      <w:pPr>
        <w:pStyle w:val="Ttulo2"/>
        <w:spacing w:after="240"/>
      </w:pPr>
      <w:r>
        <w:t xml:space="preserve">Actividad 2: La persona </w:t>
      </w:r>
      <w:r w:rsidR="003516DF">
        <w:t>apropiada</w:t>
      </w:r>
      <w:r>
        <w:t xml:space="preserve"> para la actividad adecuada</w:t>
      </w:r>
    </w:p>
    <w:p w:rsidR="00962EDB" w:rsidRPr="00506DB8" w:rsidRDefault="00962EDB" w:rsidP="00962EDB">
      <w:pPr>
        <w:spacing w:line="230" w:lineRule="auto"/>
        <w:ind w:right="60"/>
        <w:jc w:val="both"/>
        <w:rPr>
          <w:rFonts w:ascii="Adobe Devanagari" w:eastAsia="Georgia" w:hAnsi="Adobe Devanagari" w:cs="Adobe Devanagari"/>
          <w:sz w:val="22"/>
          <w:szCs w:val="22"/>
        </w:rPr>
      </w:pPr>
    </w:p>
    <w:p w:rsidR="00A41380" w:rsidRPr="00A41380" w:rsidRDefault="00A41380" w:rsidP="00A41380">
      <w:pPr>
        <w:pStyle w:val="regulieretekst"/>
        <w:spacing w:line="276" w:lineRule="auto"/>
        <w:rPr>
          <w:rFonts w:cstheme="minorHAnsi"/>
        </w:rPr>
      </w:pPr>
      <w:r>
        <w:t xml:space="preserve">Esta actividad contiene dos columnas: la primera contiene los nombres de algunos familiares, amigos y colegas del personaje principal de las historias anteriores, y la segunda contiene las actividades que pretende realizar. </w:t>
      </w:r>
    </w:p>
    <w:p w:rsidR="002101E7" w:rsidRDefault="002101E7" w:rsidP="00A41380">
      <w:pPr>
        <w:pStyle w:val="regulieretekst"/>
        <w:spacing w:line="276" w:lineRule="auto"/>
        <w:rPr>
          <w:rFonts w:cstheme="minorHAnsi"/>
          <w:b/>
        </w:rPr>
      </w:pPr>
    </w:p>
    <w:p w:rsidR="00A41380" w:rsidRDefault="00A41380" w:rsidP="00A41380">
      <w:pPr>
        <w:pStyle w:val="regulieretekst"/>
        <w:spacing w:line="276" w:lineRule="auto"/>
        <w:rPr>
          <w:rFonts w:cstheme="minorHAnsi"/>
        </w:rPr>
      </w:pPr>
      <w:r>
        <w:rPr>
          <w:rFonts w:cstheme="minorHAnsi"/>
          <w:b/>
        </w:rPr>
        <w:t>Pasos:</w:t>
      </w:r>
    </w:p>
    <w:p w:rsidR="002101E7" w:rsidRPr="002101E7" w:rsidRDefault="002101E7" w:rsidP="00A41380">
      <w:pPr>
        <w:pStyle w:val="regulieretekst"/>
        <w:spacing w:line="276" w:lineRule="auto"/>
        <w:rPr>
          <w:rFonts w:cstheme="minorHAnsi"/>
        </w:rPr>
      </w:pPr>
    </w:p>
    <w:p w:rsidR="00A41380" w:rsidRPr="00A41380" w:rsidRDefault="00A41380" w:rsidP="00A41380">
      <w:pPr>
        <w:pStyle w:val="regulieretekst"/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1. </w:t>
      </w:r>
      <w:r>
        <w:t>El AAWID debe vincular los nombres con las ac</w:t>
      </w:r>
      <w:r w:rsidR="006F05A3">
        <w:t>tividades relevantes y lógicas,</w:t>
      </w:r>
      <w:r>
        <w:t xml:space="preserve"> por el papel que asumen en la vida del personaje principal</w:t>
      </w:r>
      <w:r w:rsidR="003516DF">
        <w:t>,</w:t>
      </w:r>
      <w:r>
        <w:t xml:space="preserve"> y explica</w:t>
      </w:r>
      <w:r w:rsidR="003516DF">
        <w:t>r</w:t>
      </w:r>
      <w:r>
        <w:t xml:space="preserve"> sus decisiones con más detalle.</w:t>
      </w:r>
    </w:p>
    <w:p w:rsidR="002101E7" w:rsidRDefault="002101E7" w:rsidP="00A41380">
      <w:pPr>
        <w:spacing w:line="276" w:lineRule="auto"/>
        <w:ind w:right="-280"/>
        <w:rPr>
          <w:rFonts w:ascii="Georgia" w:hAnsi="Georgia" w:cstheme="minorHAnsi"/>
          <w:b/>
          <w:sz w:val="22"/>
          <w:szCs w:val="22"/>
        </w:rPr>
      </w:pPr>
    </w:p>
    <w:p w:rsidR="00962EDB" w:rsidRPr="00A41380" w:rsidRDefault="00A41380" w:rsidP="00A41380">
      <w:pPr>
        <w:spacing w:line="276" w:lineRule="auto"/>
        <w:ind w:right="-280"/>
        <w:rPr>
          <w:rFonts w:ascii="Georgia" w:eastAsia="Impact" w:hAnsi="Georgia"/>
          <w:sz w:val="22"/>
          <w:szCs w:val="22"/>
        </w:rPr>
      </w:pPr>
      <w:r>
        <w:rPr>
          <w:rFonts w:ascii="Georgia" w:hAnsi="Georgia" w:cstheme="minorHAnsi"/>
          <w:b/>
          <w:sz w:val="22"/>
        </w:rPr>
        <w:t>2.</w:t>
      </w:r>
      <w:r>
        <w:rPr>
          <w:rFonts w:ascii="Georgia" w:hAnsi="Georgia" w:cstheme="minorHAnsi"/>
          <w:sz w:val="22"/>
        </w:rPr>
        <w:t xml:space="preserve"> A continuación, debe explicar sus opciones con más detalle.</w:t>
      </w:r>
    </w:p>
    <w:p w:rsidR="00962EDB" w:rsidRPr="00A41380" w:rsidRDefault="00962EDB" w:rsidP="00A41380">
      <w:pPr>
        <w:spacing w:line="276" w:lineRule="auto"/>
        <w:ind w:right="-280" w:firstLine="720"/>
        <w:rPr>
          <w:rFonts w:ascii="Georgia" w:eastAsia="Impact" w:hAnsi="Georgia"/>
          <w:sz w:val="22"/>
          <w:szCs w:val="22"/>
        </w:r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FB3C5B" w:rsidRDefault="00FB3C5B" w:rsidP="00FB3C5B">
      <w:pPr>
        <w:spacing w:line="242" w:lineRule="exact"/>
        <w:ind w:right="-280"/>
        <w:rPr>
          <w:rFonts w:ascii="Impact" w:eastAsia="Impact" w:hAnsi="Impact"/>
          <w:sz w:val="28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tbl>
      <w:tblPr>
        <w:tblStyle w:val="Tablaconcuadrcula"/>
        <w:tblpPr w:leftFromText="180" w:rightFromText="180" w:vertAnchor="text" w:horzAnchor="margin" w:tblpY="-1"/>
        <w:tblW w:w="0" w:type="auto"/>
        <w:tblLook w:val="04A0"/>
      </w:tblPr>
      <w:tblGrid>
        <w:gridCol w:w="2198"/>
        <w:gridCol w:w="2198"/>
        <w:gridCol w:w="2199"/>
      </w:tblGrid>
      <w:tr w:rsidR="00FB3C5B" w:rsidTr="00FB3C5B">
        <w:trPr>
          <w:trHeight w:val="1345"/>
        </w:trPr>
        <w:tc>
          <w:tcPr>
            <w:tcW w:w="2198" w:type="dxa"/>
          </w:tcPr>
          <w:p w:rsidR="00FB3C5B" w:rsidRDefault="00FB3C5B" w:rsidP="00FB3C5B">
            <w:pPr>
              <w:spacing w:line="242" w:lineRule="exact"/>
              <w:ind w:right="-280"/>
              <w:rPr>
                <w:rFonts w:ascii="Impact" w:eastAsia="Impact" w:hAnsi="Impact"/>
                <w:sz w:val="28"/>
              </w:rPr>
            </w:pPr>
          </w:p>
          <w:p w:rsidR="00FB3C5B" w:rsidRDefault="00FB3C5B" w:rsidP="00FB3C5B">
            <w:pPr>
              <w:spacing w:line="242" w:lineRule="exact"/>
              <w:ind w:right="-280"/>
              <w:rPr>
                <w:rFonts w:ascii="Impact" w:eastAsia="Impact" w:hAnsi="Impact"/>
                <w:sz w:val="28"/>
              </w:rPr>
            </w:pPr>
          </w:p>
          <w:p w:rsidR="00FB3C5B" w:rsidRDefault="00FB3C5B" w:rsidP="00FB3C5B">
            <w:pPr>
              <w:spacing w:line="200" w:lineRule="exact"/>
              <w:jc w:val="center"/>
              <w:rPr>
                <w:rFonts w:ascii="Impact" w:eastAsia="Impact" w:hAnsi="Impact"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David 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FB3C5B" w:rsidRPr="00185F3B" w:rsidRDefault="005C6D88" w:rsidP="00FB3C5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1" o:spid="_x0000_s1026" type="#_x0000_t32" style="position:absolute;left:0;text-align:left;margin-left:16.35pt;margin-top:30.05pt;width:80.25pt;height:12pt;flip:x y;z-index:251744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" strokecolor="black [3213]" strokeweight=".5pt">
                  <v:stroke endarrow="block" joinstyle="miter"/>
                </v:shape>
              </w:pict>
            </w:r>
          </w:p>
        </w:tc>
        <w:tc>
          <w:tcPr>
            <w:tcW w:w="2199" w:type="dxa"/>
            <w:vAlign w:val="center"/>
          </w:tcPr>
          <w:p w:rsidR="00FB3C5B" w:rsidRPr="00185F3B" w:rsidRDefault="00FB3C5B" w:rsidP="00FB3C5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Jorge quiere cambiar su turno de trabajo. ¿A quién le puede pedir este favor?</w:t>
            </w:r>
          </w:p>
        </w:tc>
      </w:tr>
    </w:tbl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962EDB" w:rsidRPr="00FB3C5B" w:rsidRDefault="00962EDB" w:rsidP="00FB3C5B">
      <w:pPr>
        <w:spacing w:after="240" w:line="242" w:lineRule="exact"/>
        <w:ind w:left="720" w:right="-280" w:firstLine="720"/>
        <w:rPr>
          <w:rFonts w:ascii="Impact" w:eastAsia="Impact" w:hAnsi="Impact"/>
          <w:sz w:val="28"/>
          <w:szCs w:val="28"/>
        </w:rPr>
      </w:pPr>
      <w:r>
        <w:rPr>
          <w:rFonts w:ascii="Impact" w:hAnsi="Impact"/>
          <w:sz w:val="28"/>
        </w:rPr>
        <w:t>Nombres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05A3">
        <w:tab/>
      </w:r>
      <w:r w:rsidR="006F05A3">
        <w:tab/>
      </w:r>
      <w:r w:rsidR="006F05A3">
        <w:tab/>
      </w:r>
      <w:r w:rsidR="006F05A3">
        <w:tab/>
      </w:r>
      <w:r>
        <w:rPr>
          <w:rFonts w:ascii="Impact" w:hAnsi="Impact"/>
          <w:sz w:val="28"/>
        </w:rPr>
        <w:t xml:space="preserve">¿Qué </w:t>
      </w:r>
      <w:r w:rsidR="00600571">
        <w:rPr>
          <w:rFonts w:ascii="Impact" w:hAnsi="Impact"/>
          <w:sz w:val="28"/>
        </w:rPr>
        <w:t xml:space="preserve">les </w:t>
      </w:r>
      <w:r>
        <w:rPr>
          <w:rFonts w:ascii="Impact" w:hAnsi="Impact"/>
          <w:sz w:val="28"/>
        </w:rPr>
        <w:t>puedes pedir?</w:t>
      </w:r>
    </w:p>
    <w:p w:rsidR="00962EDB" w:rsidRPr="00506DB8" w:rsidRDefault="00962EDB" w:rsidP="00962EDB">
      <w:pPr>
        <w:spacing w:line="20" w:lineRule="exact"/>
        <w:rPr>
          <w:rFonts w:ascii="Times New Roman" w:eastAsia="Times New Roman" w:hAnsi="Times New Roman"/>
        </w:rPr>
      </w:pPr>
    </w:p>
    <w:tbl>
      <w:tblPr>
        <w:tblStyle w:val="Tablaconcuadrcula"/>
        <w:tblW w:w="13463" w:type="dxa"/>
        <w:tblLook w:val="04A0"/>
      </w:tblPr>
      <w:tblGrid>
        <w:gridCol w:w="4487"/>
        <w:gridCol w:w="4487"/>
        <w:gridCol w:w="4489"/>
      </w:tblGrid>
      <w:tr w:rsidR="00962EDB" w:rsidTr="00FB3C5B">
        <w:trPr>
          <w:cantSplit/>
          <w:trHeight w:val="1494"/>
        </w:trPr>
        <w:tc>
          <w:tcPr>
            <w:tcW w:w="4487" w:type="dxa"/>
            <w:vAlign w:val="center"/>
          </w:tcPr>
          <w:p w:rsidR="00962EDB" w:rsidRPr="003516DF" w:rsidRDefault="00185F3B" w:rsidP="003516DF">
            <w:pPr>
              <w:jc w:val="center"/>
              <w:rPr>
                <w:rFonts w:ascii="Cambria" w:eastAsia="Times New Roman" w:hAnsi="Cambria"/>
              </w:rPr>
            </w:pPr>
            <w:r w:rsidRPr="003516DF">
              <w:rPr>
                <w:rFonts w:ascii="Cambria" w:hAnsi="Cambria"/>
                <w:b/>
                <w:sz w:val="22"/>
              </w:rPr>
              <w:t>Alejandro</w:t>
            </w:r>
          </w:p>
        </w:tc>
        <w:tc>
          <w:tcPr>
            <w:tcW w:w="4487" w:type="dxa"/>
            <w:vMerge w:val="restart"/>
            <w:tcBorders>
              <w:top w:val="nil"/>
            </w:tcBorders>
            <w:vAlign w:val="center"/>
          </w:tcPr>
          <w:p w:rsidR="00962EDB" w:rsidRPr="00962EDB" w:rsidRDefault="00962EDB" w:rsidP="00962EDB">
            <w:pPr>
              <w:spacing w:line="200" w:lineRule="exact"/>
              <w:jc w:val="center"/>
              <w:rPr>
                <w:rFonts w:ascii="Georgia" w:eastAsia="Georgia" w:hAnsi="Georgia"/>
                <w:sz w:val="22"/>
                <w:szCs w:val="22"/>
              </w:rPr>
            </w:pPr>
          </w:p>
        </w:tc>
        <w:tc>
          <w:tcPr>
            <w:tcW w:w="4489" w:type="dxa"/>
            <w:vAlign w:val="center"/>
          </w:tcPr>
          <w:p w:rsidR="00962EDB" w:rsidRPr="00962EDB" w:rsidRDefault="00962EDB" w:rsidP="003516DF">
            <w:pPr>
              <w:spacing w:line="276" w:lineRule="auto"/>
              <w:jc w:val="center"/>
              <w:rPr>
                <w:rFonts w:ascii="Georgia" w:eastAsia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</w:rPr>
              <w:t>Jorge quiere preparar un buen desayuno con tortitas, ensalada de frutas y huevos duros. ¿A quién puede pedir que le ayude?</w:t>
            </w:r>
          </w:p>
          <w:p w:rsidR="00962EDB" w:rsidRPr="00962EDB" w:rsidRDefault="00962EDB" w:rsidP="003516DF">
            <w:pPr>
              <w:spacing w:line="276" w:lineRule="auto"/>
              <w:jc w:val="center"/>
              <w:rPr>
                <w:rFonts w:ascii="Georgia" w:eastAsia="Georgia" w:hAnsi="Georgia"/>
                <w:sz w:val="22"/>
                <w:szCs w:val="22"/>
              </w:rPr>
            </w:pPr>
          </w:p>
        </w:tc>
      </w:tr>
      <w:tr w:rsidR="00962EDB" w:rsidTr="00FB3C5B">
        <w:trPr>
          <w:cantSplit/>
          <w:trHeight w:val="1494"/>
        </w:trPr>
        <w:tc>
          <w:tcPr>
            <w:tcW w:w="4487" w:type="dxa"/>
            <w:vAlign w:val="center"/>
          </w:tcPr>
          <w:p w:rsidR="00962EDB" w:rsidRPr="003516DF" w:rsidRDefault="00185F3B" w:rsidP="003516DF">
            <w:pPr>
              <w:jc w:val="center"/>
              <w:rPr>
                <w:rFonts w:ascii="Cambria" w:eastAsia="Times New Roman" w:hAnsi="Cambria"/>
              </w:rPr>
            </w:pPr>
            <w:r w:rsidRPr="003516DF">
              <w:rPr>
                <w:rFonts w:ascii="Cambria" w:hAnsi="Cambria"/>
                <w:b/>
                <w:sz w:val="22"/>
              </w:rPr>
              <w:t>María</w:t>
            </w:r>
          </w:p>
        </w:tc>
        <w:tc>
          <w:tcPr>
            <w:tcW w:w="4487" w:type="dxa"/>
            <w:vMerge/>
            <w:vAlign w:val="center"/>
          </w:tcPr>
          <w:p w:rsidR="00962EDB" w:rsidRPr="00962EDB" w:rsidRDefault="00962EDB" w:rsidP="00962EDB">
            <w:pPr>
              <w:spacing w:line="200" w:lineRule="exact"/>
              <w:jc w:val="center"/>
              <w:rPr>
                <w:rFonts w:ascii="Georgia" w:eastAsia="Georgia" w:hAnsi="Georgia"/>
                <w:sz w:val="22"/>
                <w:szCs w:val="22"/>
              </w:rPr>
            </w:pPr>
          </w:p>
        </w:tc>
        <w:tc>
          <w:tcPr>
            <w:tcW w:w="4489" w:type="dxa"/>
            <w:vAlign w:val="center"/>
          </w:tcPr>
          <w:p w:rsidR="00962EDB" w:rsidRPr="00962EDB" w:rsidRDefault="00185F3B" w:rsidP="003516DF">
            <w:pPr>
              <w:spacing w:line="276" w:lineRule="auto"/>
              <w:jc w:val="center"/>
              <w:rPr>
                <w:rFonts w:ascii="Georgia" w:eastAsia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</w:rPr>
              <w:t>Jorge quiere producir ropa más rápidamente. ¿A quién puede pedir consejo?</w:t>
            </w:r>
          </w:p>
        </w:tc>
      </w:tr>
      <w:tr w:rsidR="00962EDB" w:rsidTr="00FB3C5B">
        <w:trPr>
          <w:cantSplit/>
          <w:trHeight w:val="1494"/>
        </w:trPr>
        <w:tc>
          <w:tcPr>
            <w:tcW w:w="4487" w:type="dxa"/>
            <w:vAlign w:val="center"/>
          </w:tcPr>
          <w:p w:rsidR="00962EDB" w:rsidRPr="003516DF" w:rsidRDefault="00185F3B" w:rsidP="003516DF">
            <w:pPr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3516DF">
              <w:rPr>
                <w:rFonts w:ascii="Cambria" w:hAnsi="Cambria"/>
                <w:b/>
                <w:sz w:val="22"/>
              </w:rPr>
              <w:t>Mario</w:t>
            </w:r>
          </w:p>
        </w:tc>
        <w:tc>
          <w:tcPr>
            <w:tcW w:w="4487" w:type="dxa"/>
            <w:vMerge/>
            <w:vAlign w:val="center"/>
          </w:tcPr>
          <w:p w:rsidR="00962EDB" w:rsidRPr="00962EDB" w:rsidRDefault="00962EDB" w:rsidP="00962EDB">
            <w:pPr>
              <w:spacing w:line="200" w:lineRule="exact"/>
              <w:jc w:val="center"/>
              <w:rPr>
                <w:rFonts w:ascii="Georgia" w:eastAsia="Georgia" w:hAnsi="Georgia"/>
                <w:sz w:val="22"/>
                <w:szCs w:val="22"/>
              </w:rPr>
            </w:pPr>
          </w:p>
        </w:tc>
        <w:tc>
          <w:tcPr>
            <w:tcW w:w="4489" w:type="dxa"/>
            <w:vAlign w:val="center"/>
          </w:tcPr>
          <w:p w:rsidR="00962EDB" w:rsidRPr="00962EDB" w:rsidRDefault="00962EDB" w:rsidP="006F05A3">
            <w:pPr>
              <w:spacing w:line="276" w:lineRule="auto"/>
              <w:jc w:val="center"/>
              <w:rPr>
                <w:rFonts w:ascii="Georgia" w:eastAsia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</w:rPr>
              <w:t xml:space="preserve">Jorge quiere pasar algún tiempo en un centro de spa termal, para realizar actividades de rehabilitación y recreación. ¿A quién </w:t>
            </w:r>
            <w:r w:rsidR="006F05A3">
              <w:rPr>
                <w:rFonts w:ascii="Georgia" w:hAnsi="Georgia"/>
                <w:sz w:val="22"/>
              </w:rPr>
              <w:t xml:space="preserve">le </w:t>
            </w:r>
            <w:r>
              <w:rPr>
                <w:rFonts w:ascii="Georgia" w:hAnsi="Georgia"/>
                <w:sz w:val="22"/>
              </w:rPr>
              <w:t>puede</w:t>
            </w:r>
            <w:r w:rsidR="006F05A3">
              <w:rPr>
                <w:rFonts w:ascii="Georgia" w:hAnsi="Georgia"/>
                <w:sz w:val="22"/>
              </w:rPr>
              <w:t xml:space="preserve"> pedir que se una en esta actividad?</w:t>
            </w:r>
          </w:p>
        </w:tc>
      </w:tr>
      <w:tr w:rsidR="00962EDB" w:rsidTr="00FB3C5B">
        <w:trPr>
          <w:cantSplit/>
          <w:trHeight w:val="1494"/>
        </w:trPr>
        <w:tc>
          <w:tcPr>
            <w:tcW w:w="4487" w:type="dxa"/>
            <w:vAlign w:val="center"/>
          </w:tcPr>
          <w:p w:rsidR="00962EDB" w:rsidRPr="003516DF" w:rsidRDefault="00185F3B" w:rsidP="003516DF">
            <w:pPr>
              <w:jc w:val="center"/>
              <w:rPr>
                <w:rFonts w:ascii="Cambria" w:eastAsia="Times New Roman" w:hAnsi="Cambria"/>
              </w:rPr>
            </w:pPr>
            <w:r w:rsidRPr="003516DF">
              <w:rPr>
                <w:rFonts w:ascii="Cambria" w:hAnsi="Cambria"/>
                <w:b/>
                <w:sz w:val="22"/>
              </w:rPr>
              <w:t>Maya</w:t>
            </w:r>
          </w:p>
        </w:tc>
        <w:tc>
          <w:tcPr>
            <w:tcW w:w="4487" w:type="dxa"/>
            <w:vMerge/>
          </w:tcPr>
          <w:p w:rsidR="00962EDB" w:rsidRDefault="00962EDB" w:rsidP="005F5896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489" w:type="dxa"/>
            <w:vAlign w:val="center"/>
          </w:tcPr>
          <w:p w:rsidR="00962EDB" w:rsidRPr="00962EDB" w:rsidRDefault="00962EDB" w:rsidP="003516D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Georgia" w:hAnsi="Georgia"/>
                <w:sz w:val="22"/>
              </w:rPr>
              <w:t>Jorge quiere organizar un</w:t>
            </w:r>
            <w:r w:rsidR="003516DF">
              <w:rPr>
                <w:rFonts w:ascii="Georgia" w:hAnsi="Georgia"/>
                <w:sz w:val="22"/>
              </w:rPr>
              <w:t xml:space="preserve">a buena fiesta </w:t>
            </w:r>
            <w:r>
              <w:rPr>
                <w:rFonts w:ascii="Georgia" w:hAnsi="Georgia"/>
                <w:sz w:val="22"/>
              </w:rPr>
              <w:t>para su cumpleaños. ¿A quién puede pedir que le ayude?</w:t>
            </w:r>
          </w:p>
        </w:tc>
      </w:tr>
      <w:tr w:rsidR="00962EDB" w:rsidTr="00FB3C5B">
        <w:trPr>
          <w:cantSplit/>
          <w:trHeight w:val="1494"/>
        </w:trPr>
        <w:tc>
          <w:tcPr>
            <w:tcW w:w="4487" w:type="dxa"/>
            <w:vAlign w:val="center"/>
          </w:tcPr>
          <w:p w:rsidR="00962EDB" w:rsidRPr="003516DF" w:rsidRDefault="00185F3B" w:rsidP="003516DF">
            <w:pPr>
              <w:jc w:val="center"/>
              <w:rPr>
                <w:rFonts w:ascii="Cambria" w:eastAsia="Times New Roman" w:hAnsi="Cambria"/>
              </w:rPr>
            </w:pPr>
            <w:r w:rsidRPr="003516DF">
              <w:rPr>
                <w:rFonts w:ascii="Cambria" w:hAnsi="Cambria"/>
                <w:b/>
                <w:sz w:val="22"/>
              </w:rPr>
              <w:t>Martín</w:t>
            </w:r>
          </w:p>
        </w:tc>
        <w:tc>
          <w:tcPr>
            <w:tcW w:w="4487" w:type="dxa"/>
            <w:vMerge/>
          </w:tcPr>
          <w:p w:rsidR="00962EDB" w:rsidRDefault="00962EDB" w:rsidP="005F5896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489" w:type="dxa"/>
            <w:vAlign w:val="center"/>
          </w:tcPr>
          <w:p w:rsidR="00962EDB" w:rsidRPr="00962EDB" w:rsidRDefault="00962EDB" w:rsidP="003516DF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Georgia" w:hAnsi="Georgia"/>
                <w:sz w:val="22"/>
              </w:rPr>
              <w:t>Jorge quiere hacer un árbol genealógico de su familia. ¿A quién puede pedir que le ayude?</w:t>
            </w:r>
          </w:p>
        </w:tc>
      </w:tr>
      <w:tr w:rsidR="00962EDB" w:rsidTr="00FB3C5B">
        <w:trPr>
          <w:cantSplit/>
          <w:trHeight w:val="1186"/>
        </w:trPr>
        <w:tc>
          <w:tcPr>
            <w:tcW w:w="4487" w:type="dxa"/>
            <w:vAlign w:val="center"/>
          </w:tcPr>
          <w:p w:rsidR="00962EDB" w:rsidRPr="003516DF" w:rsidRDefault="00185F3B" w:rsidP="003516DF">
            <w:pPr>
              <w:jc w:val="center"/>
              <w:rPr>
                <w:rFonts w:ascii="Cambria" w:eastAsia="Times New Roman" w:hAnsi="Cambria"/>
              </w:rPr>
            </w:pPr>
            <w:r w:rsidRPr="003516DF">
              <w:rPr>
                <w:rFonts w:ascii="Cambria" w:hAnsi="Cambria"/>
                <w:b/>
                <w:sz w:val="22"/>
              </w:rPr>
              <w:t>Felipe</w:t>
            </w:r>
          </w:p>
        </w:tc>
        <w:tc>
          <w:tcPr>
            <w:tcW w:w="4487" w:type="dxa"/>
            <w:vMerge/>
            <w:tcBorders>
              <w:bottom w:val="nil"/>
            </w:tcBorders>
          </w:tcPr>
          <w:p w:rsidR="00962EDB" w:rsidRDefault="00962EDB" w:rsidP="005F5896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489" w:type="dxa"/>
            <w:vAlign w:val="center"/>
          </w:tcPr>
          <w:p w:rsidR="00962EDB" w:rsidRDefault="00185F3B" w:rsidP="003516DF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Georgia" w:hAnsi="Georgia"/>
                <w:sz w:val="22"/>
              </w:rPr>
              <w:t>Jorge quiere hacer un plan para la jubilación anticipada. ¿A quién puede pedir apoyo?</w:t>
            </w:r>
          </w:p>
        </w:tc>
      </w:tr>
    </w:tbl>
    <w:p w:rsidR="00223D84" w:rsidRPr="00506DB8" w:rsidRDefault="00223D84" w:rsidP="00FB3C5B">
      <w:pPr>
        <w:spacing w:line="0" w:lineRule="atLeast"/>
        <w:rPr>
          <w:rFonts w:ascii="Georgia" w:eastAsia="Georgia" w:hAnsi="Georgia"/>
          <w:sz w:val="22"/>
        </w:rPr>
      </w:pPr>
    </w:p>
    <w:sectPr w:rsidR="00223D84" w:rsidRPr="00506DB8" w:rsidSect="00FD709B">
      <w:pgSz w:w="17180" w:h="12247" w:orient="landscape"/>
      <w:pgMar w:top="1440" w:right="1440" w:bottom="229" w:left="1420" w:header="0" w:footer="0" w:gutter="0"/>
      <w:cols w:space="0" w:equalWidth="0">
        <w:col w:w="14319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C98" w:rsidRDefault="001A5C98" w:rsidP="00EE2880">
      <w:r>
        <w:separator/>
      </w:r>
    </w:p>
  </w:endnote>
  <w:endnote w:type="continuationSeparator" w:id="1">
    <w:p w:rsidR="001A5C98" w:rsidRDefault="001A5C98" w:rsidP="00EE2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Devanagari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2E" w:rsidRDefault="0043102E">
    <w:pPr>
      <w:pStyle w:val="Piedepgina"/>
    </w:pPr>
    <w:r>
      <w:rPr>
        <w:rFonts w:ascii="Impact" w:eastAsia="Impact" w:hAnsi="Impact"/>
        <w:noProof/>
        <w:sz w:val="40"/>
        <w:lang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2463800</wp:posOffset>
          </wp:positionH>
          <wp:positionV relativeFrom="paragraph">
            <wp:posOffset>-459105</wp:posOffset>
          </wp:positionV>
          <wp:extent cx="4978400" cy="414020"/>
          <wp:effectExtent l="0" t="0" r="0" b="5080"/>
          <wp:wrapNone/>
          <wp:docPr id="12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8036" t="19704" r="25851"/>
                  <a:stretch/>
                </pic:blipFill>
                <pic:spPr bwMode="auto">
                  <a:xfrm>
                    <a:off x="0" y="0"/>
                    <a:ext cx="497840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C98" w:rsidRDefault="001A5C98" w:rsidP="00EE2880">
      <w:r>
        <w:separator/>
      </w:r>
    </w:p>
  </w:footnote>
  <w:footnote w:type="continuationSeparator" w:id="1">
    <w:p w:rsidR="001A5C98" w:rsidRDefault="001A5C98" w:rsidP="00EE28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2E" w:rsidRDefault="0043102E">
    <w:pPr>
      <w:pStyle w:val="Encabezado"/>
    </w:pPr>
    <w:r>
      <w:rPr>
        <w:rFonts w:ascii="Times New Roman" w:eastAsia="Times New Roman" w:hAnsi="Times New Roman"/>
        <w:noProof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1066800</wp:posOffset>
          </wp:positionH>
          <wp:positionV relativeFrom="page">
            <wp:posOffset>438150</wp:posOffset>
          </wp:positionV>
          <wp:extent cx="1057275" cy="489585"/>
          <wp:effectExtent l="0" t="0" r="0" b="0"/>
          <wp:wrapNone/>
          <wp:docPr id="12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3102E" w:rsidRDefault="0043102E">
    <w:pPr>
      <w:pStyle w:val="Encabezado"/>
    </w:pPr>
  </w:p>
  <w:p w:rsidR="0043102E" w:rsidRDefault="0043102E">
    <w:pPr>
      <w:pStyle w:val="Encabezado"/>
    </w:pPr>
  </w:p>
  <w:p w:rsidR="0043102E" w:rsidRDefault="00AC1519">
    <w:pPr>
      <w:pStyle w:val="Encabezado"/>
    </w:pPr>
    <w:r>
      <w:rPr>
        <w:rFonts w:ascii="Times New Roman" w:eastAsia="Times New Roman" w:hAnsi="Times New Roman"/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8686800</wp:posOffset>
          </wp:positionH>
          <wp:positionV relativeFrom="page">
            <wp:posOffset>492125</wp:posOffset>
          </wp:positionV>
          <wp:extent cx="1513840" cy="327025"/>
          <wp:effectExtent l="0" t="0" r="0" b="0"/>
          <wp:wrapNone/>
          <wp:docPr id="12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3102E" w:rsidRDefault="0043102E">
    <w:pPr>
      <w:pStyle w:val="Encabezado"/>
    </w:pPr>
  </w:p>
  <w:p w:rsidR="0043102E" w:rsidRDefault="0043102E">
    <w:pPr>
      <w:pStyle w:val="Encabezado"/>
    </w:pPr>
  </w:p>
  <w:p w:rsidR="0043102E" w:rsidRDefault="0043102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15F007C"/>
    <w:lvl w:ilvl="0" w:tplc="430EF4E6">
      <w:start w:val="1"/>
      <w:numFmt w:val="bullet"/>
      <w:lvlText w:val="•"/>
      <w:lvlJc w:val="left"/>
    </w:lvl>
    <w:lvl w:ilvl="1" w:tplc="DCD0D06E">
      <w:start w:val="1"/>
      <w:numFmt w:val="bullet"/>
      <w:lvlText w:val=""/>
      <w:lvlJc w:val="left"/>
    </w:lvl>
    <w:lvl w:ilvl="2" w:tplc="8E3AEBA6">
      <w:start w:val="1"/>
      <w:numFmt w:val="bullet"/>
      <w:lvlText w:val=""/>
      <w:lvlJc w:val="left"/>
    </w:lvl>
    <w:lvl w:ilvl="3" w:tplc="CD90C634">
      <w:start w:val="1"/>
      <w:numFmt w:val="bullet"/>
      <w:lvlText w:val=""/>
      <w:lvlJc w:val="left"/>
    </w:lvl>
    <w:lvl w:ilvl="4" w:tplc="3EC215FE">
      <w:start w:val="1"/>
      <w:numFmt w:val="bullet"/>
      <w:lvlText w:val=""/>
      <w:lvlJc w:val="left"/>
    </w:lvl>
    <w:lvl w:ilvl="5" w:tplc="F82EB246">
      <w:start w:val="1"/>
      <w:numFmt w:val="bullet"/>
      <w:lvlText w:val=""/>
      <w:lvlJc w:val="left"/>
    </w:lvl>
    <w:lvl w:ilvl="6" w:tplc="D0F49C04">
      <w:start w:val="1"/>
      <w:numFmt w:val="bullet"/>
      <w:lvlText w:val=""/>
      <w:lvlJc w:val="left"/>
    </w:lvl>
    <w:lvl w:ilvl="7" w:tplc="D7940670">
      <w:start w:val="1"/>
      <w:numFmt w:val="bullet"/>
      <w:lvlText w:val=""/>
      <w:lvlJc w:val="left"/>
    </w:lvl>
    <w:lvl w:ilvl="8" w:tplc="6B4016A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BD062C2"/>
    <w:lvl w:ilvl="0" w:tplc="D7603272">
      <w:start w:val="4"/>
      <w:numFmt w:val="decimal"/>
      <w:lvlText w:val="%1."/>
      <w:lvlJc w:val="left"/>
    </w:lvl>
    <w:lvl w:ilvl="1" w:tplc="91AC0EAA">
      <w:start w:val="1"/>
      <w:numFmt w:val="bullet"/>
      <w:lvlText w:val=""/>
      <w:lvlJc w:val="left"/>
    </w:lvl>
    <w:lvl w:ilvl="2" w:tplc="CDACDFCE">
      <w:start w:val="1"/>
      <w:numFmt w:val="bullet"/>
      <w:lvlText w:val=""/>
      <w:lvlJc w:val="left"/>
    </w:lvl>
    <w:lvl w:ilvl="3" w:tplc="7626EB32">
      <w:start w:val="1"/>
      <w:numFmt w:val="bullet"/>
      <w:lvlText w:val=""/>
      <w:lvlJc w:val="left"/>
    </w:lvl>
    <w:lvl w:ilvl="4" w:tplc="99442F6A">
      <w:start w:val="1"/>
      <w:numFmt w:val="bullet"/>
      <w:lvlText w:val=""/>
      <w:lvlJc w:val="left"/>
    </w:lvl>
    <w:lvl w:ilvl="5" w:tplc="7C8ECC2E">
      <w:start w:val="1"/>
      <w:numFmt w:val="bullet"/>
      <w:lvlText w:val=""/>
      <w:lvlJc w:val="left"/>
    </w:lvl>
    <w:lvl w:ilvl="6" w:tplc="B992BD4E">
      <w:start w:val="1"/>
      <w:numFmt w:val="bullet"/>
      <w:lvlText w:val=""/>
      <w:lvlJc w:val="left"/>
    </w:lvl>
    <w:lvl w:ilvl="7" w:tplc="FF529A16">
      <w:start w:val="1"/>
      <w:numFmt w:val="bullet"/>
      <w:lvlText w:val=""/>
      <w:lvlJc w:val="left"/>
    </w:lvl>
    <w:lvl w:ilvl="8" w:tplc="C6C05C6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2200854"/>
    <w:lvl w:ilvl="0" w:tplc="192E7418">
      <w:start w:val="1"/>
      <w:numFmt w:val="decimal"/>
      <w:lvlText w:val="%1."/>
      <w:lvlJc w:val="left"/>
    </w:lvl>
    <w:lvl w:ilvl="1" w:tplc="433A62FE">
      <w:start w:val="1"/>
      <w:numFmt w:val="bullet"/>
      <w:lvlText w:val=""/>
      <w:lvlJc w:val="left"/>
    </w:lvl>
    <w:lvl w:ilvl="2" w:tplc="20E07496">
      <w:start w:val="1"/>
      <w:numFmt w:val="bullet"/>
      <w:lvlText w:val=""/>
      <w:lvlJc w:val="left"/>
    </w:lvl>
    <w:lvl w:ilvl="3" w:tplc="3488AA44">
      <w:start w:val="1"/>
      <w:numFmt w:val="bullet"/>
      <w:lvlText w:val=""/>
      <w:lvlJc w:val="left"/>
    </w:lvl>
    <w:lvl w:ilvl="4" w:tplc="69208378">
      <w:start w:val="1"/>
      <w:numFmt w:val="bullet"/>
      <w:lvlText w:val=""/>
      <w:lvlJc w:val="left"/>
    </w:lvl>
    <w:lvl w:ilvl="5" w:tplc="FB1A9C22">
      <w:start w:val="1"/>
      <w:numFmt w:val="bullet"/>
      <w:lvlText w:val=""/>
      <w:lvlJc w:val="left"/>
    </w:lvl>
    <w:lvl w:ilvl="6" w:tplc="2CC26DD4">
      <w:start w:val="1"/>
      <w:numFmt w:val="bullet"/>
      <w:lvlText w:val=""/>
      <w:lvlJc w:val="left"/>
    </w:lvl>
    <w:lvl w:ilvl="7" w:tplc="BA8C3F16">
      <w:start w:val="1"/>
      <w:numFmt w:val="bullet"/>
      <w:lvlText w:val=""/>
      <w:lvlJc w:val="left"/>
    </w:lvl>
    <w:lvl w:ilvl="8" w:tplc="AA1A42F4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DB127F8"/>
    <w:lvl w:ilvl="0" w:tplc="3BA6DE32">
      <w:start w:val="1"/>
      <w:numFmt w:val="upperLetter"/>
      <w:lvlText w:val="%1"/>
      <w:lvlJc w:val="left"/>
    </w:lvl>
    <w:lvl w:ilvl="1" w:tplc="C6A66CF6">
      <w:start w:val="1"/>
      <w:numFmt w:val="bullet"/>
      <w:lvlText w:val=""/>
      <w:lvlJc w:val="left"/>
    </w:lvl>
    <w:lvl w:ilvl="2" w:tplc="8B280240">
      <w:start w:val="1"/>
      <w:numFmt w:val="bullet"/>
      <w:lvlText w:val=""/>
      <w:lvlJc w:val="left"/>
    </w:lvl>
    <w:lvl w:ilvl="3" w:tplc="B6881DE2">
      <w:start w:val="1"/>
      <w:numFmt w:val="bullet"/>
      <w:lvlText w:val=""/>
      <w:lvlJc w:val="left"/>
    </w:lvl>
    <w:lvl w:ilvl="4" w:tplc="F1E6BD72">
      <w:start w:val="1"/>
      <w:numFmt w:val="bullet"/>
      <w:lvlText w:val=""/>
      <w:lvlJc w:val="left"/>
    </w:lvl>
    <w:lvl w:ilvl="5" w:tplc="39FA8B2A">
      <w:start w:val="1"/>
      <w:numFmt w:val="bullet"/>
      <w:lvlText w:val=""/>
      <w:lvlJc w:val="left"/>
    </w:lvl>
    <w:lvl w:ilvl="6" w:tplc="68BEB920">
      <w:start w:val="1"/>
      <w:numFmt w:val="bullet"/>
      <w:lvlText w:val=""/>
      <w:lvlJc w:val="left"/>
    </w:lvl>
    <w:lvl w:ilvl="7" w:tplc="9EA6C4A4">
      <w:start w:val="1"/>
      <w:numFmt w:val="bullet"/>
      <w:lvlText w:val=""/>
      <w:lvlJc w:val="left"/>
    </w:lvl>
    <w:lvl w:ilvl="8" w:tplc="3AEA70B6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0216231A"/>
    <w:lvl w:ilvl="0" w:tplc="E260FD7E">
      <w:start w:val="1"/>
      <w:numFmt w:val="decimal"/>
      <w:lvlText w:val="%1"/>
      <w:lvlJc w:val="left"/>
    </w:lvl>
    <w:lvl w:ilvl="1" w:tplc="91FA8E1C">
      <w:start w:val="2"/>
      <w:numFmt w:val="upperLetter"/>
      <w:lvlText w:val="%2"/>
      <w:lvlJc w:val="left"/>
    </w:lvl>
    <w:lvl w:ilvl="2" w:tplc="73806B0C">
      <w:start w:val="1"/>
      <w:numFmt w:val="bullet"/>
      <w:lvlText w:val=""/>
      <w:lvlJc w:val="left"/>
    </w:lvl>
    <w:lvl w:ilvl="3" w:tplc="1B10A524">
      <w:start w:val="1"/>
      <w:numFmt w:val="bullet"/>
      <w:lvlText w:val=""/>
      <w:lvlJc w:val="left"/>
    </w:lvl>
    <w:lvl w:ilvl="4" w:tplc="F8B013FA">
      <w:start w:val="1"/>
      <w:numFmt w:val="bullet"/>
      <w:lvlText w:val=""/>
      <w:lvlJc w:val="left"/>
    </w:lvl>
    <w:lvl w:ilvl="5" w:tplc="C19E7746">
      <w:start w:val="1"/>
      <w:numFmt w:val="bullet"/>
      <w:lvlText w:val=""/>
      <w:lvlJc w:val="left"/>
    </w:lvl>
    <w:lvl w:ilvl="6" w:tplc="2F4E30F8">
      <w:start w:val="1"/>
      <w:numFmt w:val="bullet"/>
      <w:lvlText w:val=""/>
      <w:lvlJc w:val="left"/>
    </w:lvl>
    <w:lvl w:ilvl="7" w:tplc="2760092C">
      <w:start w:val="1"/>
      <w:numFmt w:val="bullet"/>
      <w:lvlText w:val=""/>
      <w:lvlJc w:val="left"/>
    </w:lvl>
    <w:lvl w:ilvl="8" w:tplc="33A6F2EC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F16E9E8"/>
    <w:lvl w:ilvl="0" w:tplc="D2583172">
      <w:start w:val="2"/>
      <w:numFmt w:val="decimal"/>
      <w:lvlText w:val="%1."/>
      <w:lvlJc w:val="left"/>
    </w:lvl>
    <w:lvl w:ilvl="1" w:tplc="6726B1C2">
      <w:start w:val="1"/>
      <w:numFmt w:val="upperLetter"/>
      <w:lvlText w:val="%2"/>
      <w:lvlJc w:val="left"/>
    </w:lvl>
    <w:lvl w:ilvl="2" w:tplc="FC143DDE">
      <w:start w:val="1"/>
      <w:numFmt w:val="bullet"/>
      <w:lvlText w:val=""/>
      <w:lvlJc w:val="left"/>
    </w:lvl>
    <w:lvl w:ilvl="3" w:tplc="CA607A22">
      <w:start w:val="1"/>
      <w:numFmt w:val="bullet"/>
      <w:lvlText w:val=""/>
      <w:lvlJc w:val="left"/>
    </w:lvl>
    <w:lvl w:ilvl="4" w:tplc="E7E871D2">
      <w:start w:val="1"/>
      <w:numFmt w:val="bullet"/>
      <w:lvlText w:val=""/>
      <w:lvlJc w:val="left"/>
    </w:lvl>
    <w:lvl w:ilvl="5" w:tplc="F4F4ED3C">
      <w:start w:val="1"/>
      <w:numFmt w:val="bullet"/>
      <w:lvlText w:val=""/>
      <w:lvlJc w:val="left"/>
    </w:lvl>
    <w:lvl w:ilvl="6" w:tplc="C3540564">
      <w:start w:val="1"/>
      <w:numFmt w:val="bullet"/>
      <w:lvlText w:val=""/>
      <w:lvlJc w:val="left"/>
    </w:lvl>
    <w:lvl w:ilvl="7" w:tplc="2DAC9558">
      <w:start w:val="1"/>
      <w:numFmt w:val="bullet"/>
      <w:lvlText w:val=""/>
      <w:lvlJc w:val="left"/>
    </w:lvl>
    <w:lvl w:ilvl="8" w:tplc="EE640AAE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190CDE6"/>
    <w:lvl w:ilvl="0" w:tplc="E88CE096">
      <w:start w:val="1"/>
      <w:numFmt w:val="upperLetter"/>
      <w:lvlText w:val="%1"/>
      <w:lvlJc w:val="left"/>
    </w:lvl>
    <w:lvl w:ilvl="1" w:tplc="71AAE678">
      <w:start w:val="1"/>
      <w:numFmt w:val="bullet"/>
      <w:lvlText w:val=""/>
      <w:lvlJc w:val="left"/>
    </w:lvl>
    <w:lvl w:ilvl="2" w:tplc="2DCE7FF2">
      <w:start w:val="1"/>
      <w:numFmt w:val="bullet"/>
      <w:lvlText w:val=""/>
      <w:lvlJc w:val="left"/>
    </w:lvl>
    <w:lvl w:ilvl="3" w:tplc="08C82B6C">
      <w:start w:val="1"/>
      <w:numFmt w:val="bullet"/>
      <w:lvlText w:val=""/>
      <w:lvlJc w:val="left"/>
    </w:lvl>
    <w:lvl w:ilvl="4" w:tplc="48E28DC4">
      <w:start w:val="1"/>
      <w:numFmt w:val="bullet"/>
      <w:lvlText w:val=""/>
      <w:lvlJc w:val="left"/>
    </w:lvl>
    <w:lvl w:ilvl="5" w:tplc="09626F30">
      <w:start w:val="1"/>
      <w:numFmt w:val="bullet"/>
      <w:lvlText w:val=""/>
      <w:lvlJc w:val="left"/>
    </w:lvl>
    <w:lvl w:ilvl="6" w:tplc="F1D28B80">
      <w:start w:val="1"/>
      <w:numFmt w:val="bullet"/>
      <w:lvlText w:val=""/>
      <w:lvlJc w:val="left"/>
    </w:lvl>
    <w:lvl w:ilvl="7" w:tplc="339A1A80">
      <w:start w:val="1"/>
      <w:numFmt w:val="bullet"/>
      <w:lvlText w:val=""/>
      <w:lvlJc w:val="left"/>
    </w:lvl>
    <w:lvl w:ilvl="8" w:tplc="118EB2A4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66EF438C"/>
    <w:lvl w:ilvl="0" w:tplc="3364062C">
      <w:start w:val="1"/>
      <w:numFmt w:val="decimal"/>
      <w:lvlText w:val="%1"/>
      <w:lvlJc w:val="left"/>
    </w:lvl>
    <w:lvl w:ilvl="1" w:tplc="1B666794">
      <w:start w:val="3"/>
      <w:numFmt w:val="upperLetter"/>
      <w:lvlText w:val="%2"/>
      <w:lvlJc w:val="left"/>
    </w:lvl>
    <w:lvl w:ilvl="2" w:tplc="2EE452AE">
      <w:start w:val="1"/>
      <w:numFmt w:val="bullet"/>
      <w:lvlText w:val=""/>
      <w:lvlJc w:val="left"/>
    </w:lvl>
    <w:lvl w:ilvl="3" w:tplc="34B45C54">
      <w:start w:val="1"/>
      <w:numFmt w:val="bullet"/>
      <w:lvlText w:val=""/>
      <w:lvlJc w:val="left"/>
    </w:lvl>
    <w:lvl w:ilvl="4" w:tplc="94505E66">
      <w:start w:val="1"/>
      <w:numFmt w:val="bullet"/>
      <w:lvlText w:val=""/>
      <w:lvlJc w:val="left"/>
    </w:lvl>
    <w:lvl w:ilvl="5" w:tplc="FE06C6E6">
      <w:start w:val="1"/>
      <w:numFmt w:val="bullet"/>
      <w:lvlText w:val=""/>
      <w:lvlJc w:val="left"/>
    </w:lvl>
    <w:lvl w:ilvl="6" w:tplc="D750954E">
      <w:start w:val="1"/>
      <w:numFmt w:val="bullet"/>
      <w:lvlText w:val=""/>
      <w:lvlJc w:val="left"/>
    </w:lvl>
    <w:lvl w:ilvl="7" w:tplc="7F4866A6">
      <w:start w:val="1"/>
      <w:numFmt w:val="bullet"/>
      <w:lvlText w:val=""/>
      <w:lvlJc w:val="left"/>
    </w:lvl>
    <w:lvl w:ilvl="8" w:tplc="8A54626A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40E0F76"/>
    <w:lvl w:ilvl="0" w:tplc="66B82190">
      <w:start w:val="3"/>
      <w:numFmt w:val="decimal"/>
      <w:lvlText w:val="%1."/>
      <w:lvlJc w:val="left"/>
    </w:lvl>
    <w:lvl w:ilvl="1" w:tplc="0DC82E9C">
      <w:start w:val="1"/>
      <w:numFmt w:val="upperLetter"/>
      <w:lvlText w:val="%2"/>
      <w:lvlJc w:val="left"/>
    </w:lvl>
    <w:lvl w:ilvl="2" w:tplc="97E26204">
      <w:start w:val="1"/>
      <w:numFmt w:val="bullet"/>
      <w:lvlText w:val=""/>
      <w:lvlJc w:val="left"/>
    </w:lvl>
    <w:lvl w:ilvl="3" w:tplc="BAF4A00C">
      <w:start w:val="1"/>
      <w:numFmt w:val="bullet"/>
      <w:lvlText w:val=""/>
      <w:lvlJc w:val="left"/>
    </w:lvl>
    <w:lvl w:ilvl="4" w:tplc="8B1078EC">
      <w:start w:val="1"/>
      <w:numFmt w:val="bullet"/>
      <w:lvlText w:val=""/>
      <w:lvlJc w:val="left"/>
    </w:lvl>
    <w:lvl w:ilvl="5" w:tplc="96FCD1D8">
      <w:start w:val="1"/>
      <w:numFmt w:val="bullet"/>
      <w:lvlText w:val=""/>
      <w:lvlJc w:val="left"/>
    </w:lvl>
    <w:lvl w:ilvl="6" w:tplc="F9168B68">
      <w:start w:val="1"/>
      <w:numFmt w:val="bullet"/>
      <w:lvlText w:val=""/>
      <w:lvlJc w:val="left"/>
    </w:lvl>
    <w:lvl w:ilvl="7" w:tplc="846CC49A">
      <w:start w:val="1"/>
      <w:numFmt w:val="bullet"/>
      <w:lvlText w:val=""/>
      <w:lvlJc w:val="left"/>
    </w:lvl>
    <w:lvl w:ilvl="8" w:tplc="03DC8350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3352255A"/>
    <w:lvl w:ilvl="0" w:tplc="DA30DB46">
      <w:start w:val="4"/>
      <w:numFmt w:val="decimal"/>
      <w:lvlText w:val="%1."/>
      <w:lvlJc w:val="left"/>
    </w:lvl>
    <w:lvl w:ilvl="1" w:tplc="906A9F2A">
      <w:start w:val="1"/>
      <w:numFmt w:val="bullet"/>
      <w:lvlText w:val=""/>
      <w:lvlJc w:val="left"/>
    </w:lvl>
    <w:lvl w:ilvl="2" w:tplc="B2B699AE">
      <w:start w:val="1"/>
      <w:numFmt w:val="bullet"/>
      <w:lvlText w:val=""/>
      <w:lvlJc w:val="left"/>
    </w:lvl>
    <w:lvl w:ilvl="3" w:tplc="27B46BEA">
      <w:start w:val="1"/>
      <w:numFmt w:val="bullet"/>
      <w:lvlText w:val=""/>
      <w:lvlJc w:val="left"/>
    </w:lvl>
    <w:lvl w:ilvl="4" w:tplc="53D22AEC">
      <w:start w:val="1"/>
      <w:numFmt w:val="bullet"/>
      <w:lvlText w:val=""/>
      <w:lvlJc w:val="left"/>
    </w:lvl>
    <w:lvl w:ilvl="5" w:tplc="23B6795A">
      <w:start w:val="1"/>
      <w:numFmt w:val="bullet"/>
      <w:lvlText w:val=""/>
      <w:lvlJc w:val="left"/>
    </w:lvl>
    <w:lvl w:ilvl="6" w:tplc="03006436">
      <w:start w:val="1"/>
      <w:numFmt w:val="bullet"/>
      <w:lvlText w:val=""/>
      <w:lvlJc w:val="left"/>
    </w:lvl>
    <w:lvl w:ilvl="7" w:tplc="C422D66A">
      <w:start w:val="1"/>
      <w:numFmt w:val="bullet"/>
      <w:lvlText w:val=""/>
      <w:lvlJc w:val="left"/>
    </w:lvl>
    <w:lvl w:ilvl="8" w:tplc="2DA8CB24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09CF92E"/>
    <w:lvl w:ilvl="0" w:tplc="2862B55E">
      <w:start w:val="15"/>
      <w:numFmt w:val="lowerLetter"/>
      <w:lvlText w:val="%1"/>
      <w:lvlJc w:val="left"/>
    </w:lvl>
    <w:lvl w:ilvl="1" w:tplc="7B304364">
      <w:start w:val="1"/>
      <w:numFmt w:val="bullet"/>
      <w:lvlText w:val=""/>
      <w:lvlJc w:val="left"/>
    </w:lvl>
    <w:lvl w:ilvl="2" w:tplc="D7E2AE74">
      <w:start w:val="1"/>
      <w:numFmt w:val="bullet"/>
      <w:lvlText w:val=""/>
      <w:lvlJc w:val="left"/>
    </w:lvl>
    <w:lvl w:ilvl="3" w:tplc="4F24AA5E">
      <w:start w:val="1"/>
      <w:numFmt w:val="bullet"/>
      <w:lvlText w:val=""/>
      <w:lvlJc w:val="left"/>
    </w:lvl>
    <w:lvl w:ilvl="4" w:tplc="753875B8">
      <w:start w:val="1"/>
      <w:numFmt w:val="bullet"/>
      <w:lvlText w:val=""/>
      <w:lvlJc w:val="left"/>
    </w:lvl>
    <w:lvl w:ilvl="5" w:tplc="80B4F302">
      <w:start w:val="1"/>
      <w:numFmt w:val="bullet"/>
      <w:lvlText w:val=""/>
      <w:lvlJc w:val="left"/>
    </w:lvl>
    <w:lvl w:ilvl="6" w:tplc="1DAA7642">
      <w:start w:val="1"/>
      <w:numFmt w:val="bullet"/>
      <w:lvlText w:val=""/>
      <w:lvlJc w:val="left"/>
    </w:lvl>
    <w:lvl w:ilvl="7" w:tplc="3776FA08">
      <w:start w:val="1"/>
      <w:numFmt w:val="bullet"/>
      <w:lvlText w:val=""/>
      <w:lvlJc w:val="left"/>
    </w:lvl>
    <w:lvl w:ilvl="8" w:tplc="A686D424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0DED7262"/>
    <w:lvl w:ilvl="0" w:tplc="F3AE0408">
      <w:start w:val="15"/>
      <w:numFmt w:val="lowerLetter"/>
      <w:lvlText w:val="%1"/>
      <w:lvlJc w:val="left"/>
    </w:lvl>
    <w:lvl w:ilvl="1" w:tplc="0902CC12">
      <w:start w:val="1"/>
      <w:numFmt w:val="bullet"/>
      <w:lvlText w:val=""/>
      <w:lvlJc w:val="left"/>
    </w:lvl>
    <w:lvl w:ilvl="2" w:tplc="87F42A98">
      <w:start w:val="1"/>
      <w:numFmt w:val="bullet"/>
      <w:lvlText w:val=""/>
      <w:lvlJc w:val="left"/>
    </w:lvl>
    <w:lvl w:ilvl="3" w:tplc="93BAC708">
      <w:start w:val="1"/>
      <w:numFmt w:val="bullet"/>
      <w:lvlText w:val=""/>
      <w:lvlJc w:val="left"/>
    </w:lvl>
    <w:lvl w:ilvl="4" w:tplc="F9F029CA">
      <w:start w:val="1"/>
      <w:numFmt w:val="bullet"/>
      <w:lvlText w:val=""/>
      <w:lvlJc w:val="left"/>
    </w:lvl>
    <w:lvl w:ilvl="5" w:tplc="8B1A0CFA">
      <w:start w:val="1"/>
      <w:numFmt w:val="bullet"/>
      <w:lvlText w:val=""/>
      <w:lvlJc w:val="left"/>
    </w:lvl>
    <w:lvl w:ilvl="6" w:tplc="414082B0">
      <w:start w:val="1"/>
      <w:numFmt w:val="bullet"/>
      <w:lvlText w:val=""/>
      <w:lvlJc w:val="left"/>
    </w:lvl>
    <w:lvl w:ilvl="7" w:tplc="3A9AB198">
      <w:start w:val="1"/>
      <w:numFmt w:val="bullet"/>
      <w:lvlText w:val=""/>
      <w:lvlJc w:val="left"/>
    </w:lvl>
    <w:lvl w:ilvl="8" w:tplc="C600885A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7FDCC232"/>
    <w:lvl w:ilvl="0" w:tplc="8E748142">
      <w:start w:val="15"/>
      <w:numFmt w:val="lowerLetter"/>
      <w:lvlText w:val="%1"/>
      <w:lvlJc w:val="left"/>
    </w:lvl>
    <w:lvl w:ilvl="1" w:tplc="529ED408">
      <w:start w:val="1"/>
      <w:numFmt w:val="bullet"/>
      <w:lvlText w:val=""/>
      <w:lvlJc w:val="left"/>
    </w:lvl>
    <w:lvl w:ilvl="2" w:tplc="F3F0C82E">
      <w:start w:val="1"/>
      <w:numFmt w:val="bullet"/>
      <w:lvlText w:val=""/>
      <w:lvlJc w:val="left"/>
    </w:lvl>
    <w:lvl w:ilvl="3" w:tplc="275A0344">
      <w:start w:val="1"/>
      <w:numFmt w:val="bullet"/>
      <w:lvlText w:val=""/>
      <w:lvlJc w:val="left"/>
    </w:lvl>
    <w:lvl w:ilvl="4" w:tplc="C59EFAA8">
      <w:start w:val="1"/>
      <w:numFmt w:val="bullet"/>
      <w:lvlText w:val=""/>
      <w:lvlJc w:val="left"/>
    </w:lvl>
    <w:lvl w:ilvl="5" w:tplc="818AE94A">
      <w:start w:val="1"/>
      <w:numFmt w:val="bullet"/>
      <w:lvlText w:val=""/>
      <w:lvlJc w:val="left"/>
    </w:lvl>
    <w:lvl w:ilvl="6" w:tplc="801AD426">
      <w:start w:val="1"/>
      <w:numFmt w:val="bullet"/>
      <w:lvlText w:val=""/>
      <w:lvlJc w:val="left"/>
    </w:lvl>
    <w:lvl w:ilvl="7" w:tplc="2FC02214">
      <w:start w:val="1"/>
      <w:numFmt w:val="bullet"/>
      <w:lvlText w:val=""/>
      <w:lvlJc w:val="left"/>
    </w:lvl>
    <w:lvl w:ilvl="8" w:tplc="A3767AD0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1BEFD79E"/>
    <w:lvl w:ilvl="0" w:tplc="E1B8E65A">
      <w:start w:val="1"/>
      <w:numFmt w:val="bullet"/>
      <w:lvlText w:val="•"/>
      <w:lvlJc w:val="left"/>
    </w:lvl>
    <w:lvl w:ilvl="1" w:tplc="A5F2A8CE">
      <w:start w:val="1"/>
      <w:numFmt w:val="bullet"/>
      <w:lvlText w:val="✓"/>
      <w:lvlJc w:val="left"/>
    </w:lvl>
    <w:lvl w:ilvl="2" w:tplc="90E8B27C">
      <w:start w:val="1"/>
      <w:numFmt w:val="bullet"/>
      <w:lvlText w:val=""/>
      <w:lvlJc w:val="left"/>
    </w:lvl>
    <w:lvl w:ilvl="3" w:tplc="E60851FA">
      <w:start w:val="1"/>
      <w:numFmt w:val="bullet"/>
      <w:lvlText w:val=""/>
      <w:lvlJc w:val="left"/>
    </w:lvl>
    <w:lvl w:ilvl="4" w:tplc="7C82EFA4">
      <w:start w:val="1"/>
      <w:numFmt w:val="bullet"/>
      <w:lvlText w:val=""/>
      <w:lvlJc w:val="left"/>
    </w:lvl>
    <w:lvl w:ilvl="5" w:tplc="07C8ED0C">
      <w:start w:val="1"/>
      <w:numFmt w:val="bullet"/>
      <w:lvlText w:val=""/>
      <w:lvlJc w:val="left"/>
    </w:lvl>
    <w:lvl w:ilvl="6" w:tplc="A4BE8582">
      <w:start w:val="1"/>
      <w:numFmt w:val="bullet"/>
      <w:lvlText w:val=""/>
      <w:lvlJc w:val="left"/>
    </w:lvl>
    <w:lvl w:ilvl="7" w:tplc="534AC16A">
      <w:start w:val="1"/>
      <w:numFmt w:val="bullet"/>
      <w:lvlText w:val=""/>
      <w:lvlJc w:val="left"/>
    </w:lvl>
    <w:lvl w:ilvl="8" w:tplc="82D24B12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41A7C4C8"/>
    <w:lvl w:ilvl="0" w:tplc="F16451EA">
      <w:start w:val="1"/>
      <w:numFmt w:val="bullet"/>
      <w:lvlText w:val="•"/>
      <w:lvlJc w:val="left"/>
    </w:lvl>
    <w:lvl w:ilvl="1" w:tplc="D2DE3884">
      <w:start w:val="1"/>
      <w:numFmt w:val="bullet"/>
      <w:lvlText w:val="✓"/>
      <w:lvlJc w:val="left"/>
    </w:lvl>
    <w:lvl w:ilvl="2" w:tplc="6A64D962">
      <w:start w:val="1"/>
      <w:numFmt w:val="bullet"/>
      <w:lvlText w:val=""/>
      <w:lvlJc w:val="left"/>
    </w:lvl>
    <w:lvl w:ilvl="3" w:tplc="1BCEFE72">
      <w:start w:val="1"/>
      <w:numFmt w:val="bullet"/>
      <w:lvlText w:val=""/>
      <w:lvlJc w:val="left"/>
    </w:lvl>
    <w:lvl w:ilvl="4" w:tplc="0DDE817C">
      <w:start w:val="1"/>
      <w:numFmt w:val="bullet"/>
      <w:lvlText w:val=""/>
      <w:lvlJc w:val="left"/>
    </w:lvl>
    <w:lvl w:ilvl="5" w:tplc="0D969D92">
      <w:start w:val="1"/>
      <w:numFmt w:val="bullet"/>
      <w:lvlText w:val=""/>
      <w:lvlJc w:val="left"/>
    </w:lvl>
    <w:lvl w:ilvl="6" w:tplc="595223E2">
      <w:start w:val="1"/>
      <w:numFmt w:val="bullet"/>
      <w:lvlText w:val=""/>
      <w:lvlJc w:val="left"/>
    </w:lvl>
    <w:lvl w:ilvl="7" w:tplc="FD264030">
      <w:start w:val="1"/>
      <w:numFmt w:val="bullet"/>
      <w:lvlText w:val=""/>
      <w:lvlJc w:val="left"/>
    </w:lvl>
    <w:lvl w:ilvl="8" w:tplc="F024239A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6B68079A"/>
    <w:lvl w:ilvl="0" w:tplc="35102268">
      <w:start w:val="1"/>
      <w:numFmt w:val="bullet"/>
      <w:lvlText w:val="✓"/>
      <w:lvlJc w:val="left"/>
    </w:lvl>
    <w:lvl w:ilvl="1" w:tplc="526C6972">
      <w:start w:val="1"/>
      <w:numFmt w:val="bullet"/>
      <w:lvlText w:val=""/>
      <w:lvlJc w:val="left"/>
    </w:lvl>
    <w:lvl w:ilvl="2" w:tplc="DC64ACF4">
      <w:start w:val="1"/>
      <w:numFmt w:val="bullet"/>
      <w:lvlText w:val=""/>
      <w:lvlJc w:val="left"/>
    </w:lvl>
    <w:lvl w:ilvl="3" w:tplc="BE82FA26">
      <w:start w:val="1"/>
      <w:numFmt w:val="bullet"/>
      <w:lvlText w:val=""/>
      <w:lvlJc w:val="left"/>
    </w:lvl>
    <w:lvl w:ilvl="4" w:tplc="24AEA232">
      <w:start w:val="1"/>
      <w:numFmt w:val="bullet"/>
      <w:lvlText w:val=""/>
      <w:lvlJc w:val="left"/>
    </w:lvl>
    <w:lvl w:ilvl="5" w:tplc="E5602DE6">
      <w:start w:val="1"/>
      <w:numFmt w:val="bullet"/>
      <w:lvlText w:val=""/>
      <w:lvlJc w:val="left"/>
    </w:lvl>
    <w:lvl w:ilvl="6" w:tplc="4B1AAE6A">
      <w:start w:val="1"/>
      <w:numFmt w:val="bullet"/>
      <w:lvlText w:val=""/>
      <w:lvlJc w:val="left"/>
    </w:lvl>
    <w:lvl w:ilvl="7" w:tplc="B0E4C17C">
      <w:start w:val="1"/>
      <w:numFmt w:val="bullet"/>
      <w:lvlText w:val=""/>
      <w:lvlJc w:val="left"/>
    </w:lvl>
    <w:lvl w:ilvl="8" w:tplc="26468F04">
      <w:start w:val="1"/>
      <w:numFmt w:val="bullet"/>
      <w:lvlText w:val=""/>
      <w:lvlJc w:val="left"/>
    </w:lvl>
  </w:abstractNum>
  <w:abstractNum w:abstractNumId="16">
    <w:nsid w:val="6FBF452F"/>
    <w:multiLevelType w:val="hybridMultilevel"/>
    <w:tmpl w:val="15C2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bA0MzY1NTWxNLE0MDFW0lEKTi0uzszPAykwtKwFAEUm9UMtAAAA"/>
  </w:docVars>
  <w:rsids>
    <w:rsidRoot w:val="009A4C1F"/>
    <w:rsid w:val="00004E8C"/>
    <w:rsid w:val="00012D4F"/>
    <w:rsid w:val="0001794B"/>
    <w:rsid w:val="00021EF6"/>
    <w:rsid w:val="000317FA"/>
    <w:rsid w:val="00045E5F"/>
    <w:rsid w:val="000502E4"/>
    <w:rsid w:val="00060A75"/>
    <w:rsid w:val="00063CB1"/>
    <w:rsid w:val="00071D18"/>
    <w:rsid w:val="00076F2E"/>
    <w:rsid w:val="000A2A05"/>
    <w:rsid w:val="000B7887"/>
    <w:rsid w:val="000D0295"/>
    <w:rsid w:val="000E6BCA"/>
    <w:rsid w:val="000F785D"/>
    <w:rsid w:val="001017C8"/>
    <w:rsid w:val="00123380"/>
    <w:rsid w:val="00131B51"/>
    <w:rsid w:val="001427B7"/>
    <w:rsid w:val="00147368"/>
    <w:rsid w:val="00172AA7"/>
    <w:rsid w:val="00174418"/>
    <w:rsid w:val="00184E4B"/>
    <w:rsid w:val="00185F3B"/>
    <w:rsid w:val="001874D9"/>
    <w:rsid w:val="001960E3"/>
    <w:rsid w:val="001A4B05"/>
    <w:rsid w:val="001A5C98"/>
    <w:rsid w:val="001B1EBE"/>
    <w:rsid w:val="001B2CE4"/>
    <w:rsid w:val="001C17F6"/>
    <w:rsid w:val="001D6848"/>
    <w:rsid w:val="001E10C4"/>
    <w:rsid w:val="001F6646"/>
    <w:rsid w:val="002015A5"/>
    <w:rsid w:val="00202754"/>
    <w:rsid w:val="0020571E"/>
    <w:rsid w:val="002101E7"/>
    <w:rsid w:val="00213C5E"/>
    <w:rsid w:val="00223D84"/>
    <w:rsid w:val="0023042B"/>
    <w:rsid w:val="00230910"/>
    <w:rsid w:val="002359A4"/>
    <w:rsid w:val="0023691C"/>
    <w:rsid w:val="002415D8"/>
    <w:rsid w:val="0024200A"/>
    <w:rsid w:val="00243133"/>
    <w:rsid w:val="0026208E"/>
    <w:rsid w:val="00264116"/>
    <w:rsid w:val="00266B9B"/>
    <w:rsid w:val="00275F51"/>
    <w:rsid w:val="00284192"/>
    <w:rsid w:val="0029092A"/>
    <w:rsid w:val="00292690"/>
    <w:rsid w:val="002951B4"/>
    <w:rsid w:val="002A7DAD"/>
    <w:rsid w:val="002B5569"/>
    <w:rsid w:val="002D2630"/>
    <w:rsid w:val="002D6270"/>
    <w:rsid w:val="002E77A6"/>
    <w:rsid w:val="002F5291"/>
    <w:rsid w:val="00305257"/>
    <w:rsid w:val="003247F3"/>
    <w:rsid w:val="00331CE8"/>
    <w:rsid w:val="003516DF"/>
    <w:rsid w:val="00362921"/>
    <w:rsid w:val="00367D75"/>
    <w:rsid w:val="003719DB"/>
    <w:rsid w:val="00373BCA"/>
    <w:rsid w:val="00387766"/>
    <w:rsid w:val="0039251A"/>
    <w:rsid w:val="003A1FC8"/>
    <w:rsid w:val="003E675C"/>
    <w:rsid w:val="003E7F91"/>
    <w:rsid w:val="00401144"/>
    <w:rsid w:val="0040258D"/>
    <w:rsid w:val="00404225"/>
    <w:rsid w:val="00414F88"/>
    <w:rsid w:val="00422454"/>
    <w:rsid w:val="0043102E"/>
    <w:rsid w:val="00442634"/>
    <w:rsid w:val="004852C8"/>
    <w:rsid w:val="004B2262"/>
    <w:rsid w:val="004C1C75"/>
    <w:rsid w:val="004C5414"/>
    <w:rsid w:val="004F3D2F"/>
    <w:rsid w:val="00502C45"/>
    <w:rsid w:val="00506DB8"/>
    <w:rsid w:val="00512EBD"/>
    <w:rsid w:val="0052244B"/>
    <w:rsid w:val="00532F40"/>
    <w:rsid w:val="00543334"/>
    <w:rsid w:val="0055195B"/>
    <w:rsid w:val="00553925"/>
    <w:rsid w:val="00561CAF"/>
    <w:rsid w:val="0056543A"/>
    <w:rsid w:val="00574545"/>
    <w:rsid w:val="005751BB"/>
    <w:rsid w:val="0059090E"/>
    <w:rsid w:val="00593BFD"/>
    <w:rsid w:val="005A6BF5"/>
    <w:rsid w:val="005B5F84"/>
    <w:rsid w:val="005C57FD"/>
    <w:rsid w:val="005C5A3A"/>
    <w:rsid w:val="005C60D9"/>
    <w:rsid w:val="005C6D88"/>
    <w:rsid w:val="005D4421"/>
    <w:rsid w:val="005E67C5"/>
    <w:rsid w:val="00600571"/>
    <w:rsid w:val="0061299B"/>
    <w:rsid w:val="006131A4"/>
    <w:rsid w:val="006169F7"/>
    <w:rsid w:val="00624003"/>
    <w:rsid w:val="006247C4"/>
    <w:rsid w:val="0064133B"/>
    <w:rsid w:val="00651809"/>
    <w:rsid w:val="006731A9"/>
    <w:rsid w:val="00675BC5"/>
    <w:rsid w:val="006865E7"/>
    <w:rsid w:val="00692A05"/>
    <w:rsid w:val="006A0B43"/>
    <w:rsid w:val="006A1476"/>
    <w:rsid w:val="006A7436"/>
    <w:rsid w:val="006C1C58"/>
    <w:rsid w:val="006C2303"/>
    <w:rsid w:val="006E4516"/>
    <w:rsid w:val="006E453B"/>
    <w:rsid w:val="006E7ECB"/>
    <w:rsid w:val="006F05A3"/>
    <w:rsid w:val="006F540C"/>
    <w:rsid w:val="0073189D"/>
    <w:rsid w:val="00737D76"/>
    <w:rsid w:val="0074227A"/>
    <w:rsid w:val="0074259F"/>
    <w:rsid w:val="007536EA"/>
    <w:rsid w:val="00753865"/>
    <w:rsid w:val="007559F0"/>
    <w:rsid w:val="00756F5B"/>
    <w:rsid w:val="0078019B"/>
    <w:rsid w:val="007A39F2"/>
    <w:rsid w:val="007A5C01"/>
    <w:rsid w:val="007B04F5"/>
    <w:rsid w:val="007B5CA4"/>
    <w:rsid w:val="007C72E7"/>
    <w:rsid w:val="008010FC"/>
    <w:rsid w:val="008047A1"/>
    <w:rsid w:val="0080547B"/>
    <w:rsid w:val="008071B0"/>
    <w:rsid w:val="00815BD5"/>
    <w:rsid w:val="008213C5"/>
    <w:rsid w:val="00835CC6"/>
    <w:rsid w:val="00836680"/>
    <w:rsid w:val="00836C93"/>
    <w:rsid w:val="0083766F"/>
    <w:rsid w:val="00846877"/>
    <w:rsid w:val="0085143F"/>
    <w:rsid w:val="00895351"/>
    <w:rsid w:val="008A507B"/>
    <w:rsid w:val="008A5CB7"/>
    <w:rsid w:val="008A7936"/>
    <w:rsid w:val="008B3E2D"/>
    <w:rsid w:val="008B7EF4"/>
    <w:rsid w:val="008C2A14"/>
    <w:rsid w:val="008D59E4"/>
    <w:rsid w:val="008F6270"/>
    <w:rsid w:val="00920760"/>
    <w:rsid w:val="009225EE"/>
    <w:rsid w:val="0093754A"/>
    <w:rsid w:val="00942994"/>
    <w:rsid w:val="0094408C"/>
    <w:rsid w:val="0095585E"/>
    <w:rsid w:val="00955B27"/>
    <w:rsid w:val="00962EDB"/>
    <w:rsid w:val="00965C7F"/>
    <w:rsid w:val="00973200"/>
    <w:rsid w:val="009A4C1F"/>
    <w:rsid w:val="009C3B79"/>
    <w:rsid w:val="009C7F11"/>
    <w:rsid w:val="009D3E6A"/>
    <w:rsid w:val="00A07A78"/>
    <w:rsid w:val="00A233A0"/>
    <w:rsid w:val="00A244AF"/>
    <w:rsid w:val="00A35B59"/>
    <w:rsid w:val="00A41380"/>
    <w:rsid w:val="00A43FF4"/>
    <w:rsid w:val="00A63AE0"/>
    <w:rsid w:val="00A66C1C"/>
    <w:rsid w:val="00A76907"/>
    <w:rsid w:val="00A80EAD"/>
    <w:rsid w:val="00A82ADC"/>
    <w:rsid w:val="00A86A16"/>
    <w:rsid w:val="00A96A85"/>
    <w:rsid w:val="00A96F77"/>
    <w:rsid w:val="00AA172D"/>
    <w:rsid w:val="00AA4890"/>
    <w:rsid w:val="00AA61DC"/>
    <w:rsid w:val="00AA6837"/>
    <w:rsid w:val="00AB37D7"/>
    <w:rsid w:val="00AC1519"/>
    <w:rsid w:val="00AC6DB1"/>
    <w:rsid w:val="00AC72EB"/>
    <w:rsid w:val="00AE39D0"/>
    <w:rsid w:val="00AF2646"/>
    <w:rsid w:val="00B06D52"/>
    <w:rsid w:val="00B15A5F"/>
    <w:rsid w:val="00B241CA"/>
    <w:rsid w:val="00B256FE"/>
    <w:rsid w:val="00B27D7D"/>
    <w:rsid w:val="00B36620"/>
    <w:rsid w:val="00B36882"/>
    <w:rsid w:val="00B42F7A"/>
    <w:rsid w:val="00B42F9C"/>
    <w:rsid w:val="00B57A24"/>
    <w:rsid w:val="00B63255"/>
    <w:rsid w:val="00B76596"/>
    <w:rsid w:val="00B81F0A"/>
    <w:rsid w:val="00B8346E"/>
    <w:rsid w:val="00B91D8D"/>
    <w:rsid w:val="00BA2208"/>
    <w:rsid w:val="00BA2AD9"/>
    <w:rsid w:val="00BC513F"/>
    <w:rsid w:val="00BC5AE8"/>
    <w:rsid w:val="00BC7BF2"/>
    <w:rsid w:val="00BD0239"/>
    <w:rsid w:val="00BF5CF5"/>
    <w:rsid w:val="00BF7098"/>
    <w:rsid w:val="00C05EF3"/>
    <w:rsid w:val="00C11BA2"/>
    <w:rsid w:val="00C17E93"/>
    <w:rsid w:val="00C25A33"/>
    <w:rsid w:val="00C32290"/>
    <w:rsid w:val="00C3452A"/>
    <w:rsid w:val="00C37726"/>
    <w:rsid w:val="00C4063B"/>
    <w:rsid w:val="00C71875"/>
    <w:rsid w:val="00C92F45"/>
    <w:rsid w:val="00CC0C27"/>
    <w:rsid w:val="00CE706B"/>
    <w:rsid w:val="00CF3B6F"/>
    <w:rsid w:val="00CF4144"/>
    <w:rsid w:val="00CF67EE"/>
    <w:rsid w:val="00D01115"/>
    <w:rsid w:val="00D32A65"/>
    <w:rsid w:val="00D36331"/>
    <w:rsid w:val="00D418D1"/>
    <w:rsid w:val="00D552EA"/>
    <w:rsid w:val="00D648E8"/>
    <w:rsid w:val="00D65122"/>
    <w:rsid w:val="00D662CE"/>
    <w:rsid w:val="00D667EB"/>
    <w:rsid w:val="00D7493F"/>
    <w:rsid w:val="00D74EBE"/>
    <w:rsid w:val="00D76A6C"/>
    <w:rsid w:val="00D97C93"/>
    <w:rsid w:val="00DA1E6A"/>
    <w:rsid w:val="00DB65AA"/>
    <w:rsid w:val="00DB79E6"/>
    <w:rsid w:val="00DC060C"/>
    <w:rsid w:val="00DD0552"/>
    <w:rsid w:val="00DD2B98"/>
    <w:rsid w:val="00E03531"/>
    <w:rsid w:val="00E04630"/>
    <w:rsid w:val="00E07D94"/>
    <w:rsid w:val="00E10250"/>
    <w:rsid w:val="00E129CD"/>
    <w:rsid w:val="00E21ED4"/>
    <w:rsid w:val="00E2216A"/>
    <w:rsid w:val="00E23A52"/>
    <w:rsid w:val="00E24175"/>
    <w:rsid w:val="00E37953"/>
    <w:rsid w:val="00E40364"/>
    <w:rsid w:val="00E4223A"/>
    <w:rsid w:val="00E46192"/>
    <w:rsid w:val="00E529BD"/>
    <w:rsid w:val="00E5662F"/>
    <w:rsid w:val="00E63BC2"/>
    <w:rsid w:val="00E662F6"/>
    <w:rsid w:val="00E70AC0"/>
    <w:rsid w:val="00E77E3E"/>
    <w:rsid w:val="00E80B2E"/>
    <w:rsid w:val="00E84765"/>
    <w:rsid w:val="00E96AD0"/>
    <w:rsid w:val="00EA0086"/>
    <w:rsid w:val="00EA0AD7"/>
    <w:rsid w:val="00EA721D"/>
    <w:rsid w:val="00EA7515"/>
    <w:rsid w:val="00ED0702"/>
    <w:rsid w:val="00ED118E"/>
    <w:rsid w:val="00ED1575"/>
    <w:rsid w:val="00EE2880"/>
    <w:rsid w:val="00EF3BDE"/>
    <w:rsid w:val="00EF40C2"/>
    <w:rsid w:val="00F0024B"/>
    <w:rsid w:val="00F06046"/>
    <w:rsid w:val="00F070E6"/>
    <w:rsid w:val="00F16668"/>
    <w:rsid w:val="00F34D18"/>
    <w:rsid w:val="00F37673"/>
    <w:rsid w:val="00F5319E"/>
    <w:rsid w:val="00F6309A"/>
    <w:rsid w:val="00F6493B"/>
    <w:rsid w:val="00F651DB"/>
    <w:rsid w:val="00F67692"/>
    <w:rsid w:val="00F70D85"/>
    <w:rsid w:val="00F731DE"/>
    <w:rsid w:val="00F8726D"/>
    <w:rsid w:val="00F902E7"/>
    <w:rsid w:val="00F91AAE"/>
    <w:rsid w:val="00FB3268"/>
    <w:rsid w:val="00FB3C5B"/>
    <w:rsid w:val="00FB5B80"/>
    <w:rsid w:val="00FC2EF6"/>
    <w:rsid w:val="00FC632E"/>
    <w:rsid w:val="00FD709B"/>
    <w:rsid w:val="00FE103A"/>
    <w:rsid w:val="00FE3F0A"/>
    <w:rsid w:val="00FE5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2" type="connector" idref="#Straight Arrow Connector 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s-ES" w:eastAsia="es-ES" w:bidi="es-E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5F"/>
  </w:style>
  <w:style w:type="paragraph" w:styleId="Ttulo1">
    <w:name w:val="heading 1"/>
    <w:basedOn w:val="Normal"/>
    <w:link w:val="Ttulo1Car"/>
    <w:uiPriority w:val="1"/>
    <w:qFormat/>
    <w:rsid w:val="00E529BD"/>
    <w:pPr>
      <w:widowControl w:val="0"/>
      <w:autoSpaceDE w:val="0"/>
      <w:autoSpaceDN w:val="0"/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Ttulo2">
    <w:name w:val="heading 2"/>
    <w:basedOn w:val="Normal"/>
    <w:link w:val="Ttulo2Car"/>
    <w:uiPriority w:val="1"/>
    <w:qFormat/>
    <w:rsid w:val="00E529BD"/>
    <w:pPr>
      <w:widowControl w:val="0"/>
      <w:autoSpaceDE w:val="0"/>
      <w:autoSpaceDN w:val="0"/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6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E2880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2880"/>
  </w:style>
  <w:style w:type="character" w:styleId="Refdenotaalpie">
    <w:name w:val="footnote reference"/>
    <w:uiPriority w:val="99"/>
    <w:semiHidden/>
    <w:unhideWhenUsed/>
    <w:rsid w:val="00EE288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67EE"/>
  </w:style>
  <w:style w:type="paragraph" w:styleId="Piedepgina">
    <w:name w:val="footer"/>
    <w:basedOn w:val="Normal"/>
    <w:link w:val="PiedepginaCar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7EE"/>
  </w:style>
  <w:style w:type="paragraph" w:styleId="Prrafodelista">
    <w:name w:val="List Paragraph"/>
    <w:basedOn w:val="Normal"/>
    <w:uiPriority w:val="34"/>
    <w:qFormat/>
    <w:rsid w:val="006131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11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11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E529BD"/>
    <w:rPr>
      <w:rFonts w:ascii="Impact" w:eastAsia="Impact" w:hAnsi="Impact" w:cs="Impact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1"/>
    <w:rsid w:val="00E529BD"/>
    <w:rPr>
      <w:rFonts w:ascii="Impact" w:eastAsia="Impact" w:hAnsi="Impact" w:cs="Impact"/>
      <w:sz w:val="28"/>
      <w:szCs w:val="28"/>
    </w:rPr>
  </w:style>
  <w:style w:type="paragraph" w:customStyle="1" w:styleId="regulieretekst">
    <w:name w:val="reguliere tekst"/>
    <w:basedOn w:val="Normal"/>
    <w:link w:val="regulieretekstChar"/>
    <w:qFormat/>
    <w:rsid w:val="00A41380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A41380"/>
    <w:rPr>
      <w:rFonts w:ascii="Georgia" w:hAnsi="Georgia" w:cs="Georgia"/>
      <w:color w:val="000000"/>
      <w:sz w:val="22"/>
      <w:szCs w:val="2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D67E6-9B3C-4BEF-A026-9738955B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cp:lastModifiedBy>jose.gil</cp:lastModifiedBy>
  <cp:revision>59</cp:revision>
  <cp:lastPrinted>2021-03-15T20:48:00Z</cp:lastPrinted>
  <dcterms:created xsi:type="dcterms:W3CDTF">2020-12-04T14:48:00Z</dcterms:created>
  <dcterms:modified xsi:type="dcterms:W3CDTF">2021-04-19T08:58:00Z</dcterms:modified>
</cp:coreProperties>
</file>